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E0184" w14:textId="77777777" w:rsidR="00654D0A" w:rsidRPr="00654D0A" w:rsidRDefault="00654D0A" w:rsidP="00654D0A">
      <w:pPr>
        <w:pStyle w:val="Title20"/>
      </w:pPr>
      <w:r w:rsidRPr="00654D0A">
        <w:t>National Institute for Health and Care Excellence</w:t>
      </w:r>
    </w:p>
    <w:p w14:paraId="7ABCEBD5" w14:textId="77777777" w:rsidR="00654D0A" w:rsidRPr="00654D0A" w:rsidRDefault="00654D0A" w:rsidP="00654D0A">
      <w:pPr>
        <w:pStyle w:val="Title1"/>
      </w:pPr>
      <w:r w:rsidRPr="00654D0A">
        <w:t>Health Technology Evaluation</w:t>
      </w:r>
    </w:p>
    <w:p w14:paraId="3CB04423" w14:textId="57AC079C" w:rsidR="00654D0A" w:rsidRPr="00654D0A" w:rsidRDefault="00654D0A" w:rsidP="00654D0A">
      <w:pPr>
        <w:pStyle w:val="Title1"/>
      </w:pPr>
      <w:r w:rsidRPr="00654D0A">
        <w:t>Process</w:t>
      </w:r>
      <w:r w:rsidR="00C867C4">
        <w:t>, M</w:t>
      </w:r>
      <w:r w:rsidRPr="00654D0A">
        <w:t>ethods</w:t>
      </w:r>
      <w:r w:rsidR="00C867C4">
        <w:t xml:space="preserve"> and Topic Selection</w:t>
      </w:r>
      <w:r w:rsidRPr="00654D0A">
        <w:t xml:space="preserve"> Review</w:t>
      </w:r>
    </w:p>
    <w:p w14:paraId="5132D2FF" w14:textId="34071E41" w:rsidR="00654D0A" w:rsidRPr="00654D0A" w:rsidRDefault="00665579" w:rsidP="00654D0A">
      <w:pPr>
        <w:pStyle w:val="Title1"/>
      </w:pPr>
      <w:r>
        <w:t>Conclusions and final update</w:t>
      </w:r>
    </w:p>
    <w:p w14:paraId="64B3E489" w14:textId="73111097" w:rsidR="003B5497" w:rsidRDefault="00717F12" w:rsidP="00270610">
      <w:pPr>
        <w:pStyle w:val="NICEnormal"/>
      </w:pPr>
      <w:r>
        <w:t>I</w:t>
      </w:r>
      <w:r w:rsidR="003B5497">
        <w:t>n 2019, NICE embarked on a large-scale programme of work to update the methods and processes, and topic selection approaches for its health technology evaluation programmes.</w:t>
      </w:r>
    </w:p>
    <w:p w14:paraId="0898FE75" w14:textId="6EDBC603" w:rsidR="00270610" w:rsidRPr="00654D0A" w:rsidRDefault="00270610" w:rsidP="00270610">
      <w:pPr>
        <w:pStyle w:val="NICEnormal"/>
      </w:pPr>
      <w:r w:rsidRPr="00654D0A">
        <w:t xml:space="preserve">This report </w:t>
      </w:r>
      <w:r>
        <w:t>provides the Board with</w:t>
      </w:r>
      <w:r w:rsidRPr="00654D0A">
        <w:t xml:space="preserve"> details of the launch of the </w:t>
      </w:r>
      <w:r>
        <w:t>final topic selection</w:t>
      </w:r>
      <w:r w:rsidR="00F63167">
        <w:t xml:space="preserve"> manual</w:t>
      </w:r>
      <w:r>
        <w:t xml:space="preserve"> and </w:t>
      </w:r>
      <w:r w:rsidR="00F63167">
        <w:t>health technology evaluation guidance development manual (including</w:t>
      </w:r>
      <w:r>
        <w:t xml:space="preserve"> process</w:t>
      </w:r>
      <w:r w:rsidR="00F63167">
        <w:t>es and methods)</w:t>
      </w:r>
      <w:r w:rsidRPr="00654D0A">
        <w:t xml:space="preserve">. </w:t>
      </w:r>
      <w:r w:rsidR="003B5497">
        <w:t>This follows a public consultation on the draft manual</w:t>
      </w:r>
      <w:r w:rsidR="00F63167">
        <w:t>s</w:t>
      </w:r>
      <w:r w:rsidR="003B5497">
        <w:t xml:space="preserve"> and proposals for change that took place </w:t>
      </w:r>
      <w:r w:rsidR="00F63167">
        <w:t xml:space="preserve">from </w:t>
      </w:r>
      <w:r w:rsidR="003B5497">
        <w:t xml:space="preserve">August </w:t>
      </w:r>
      <w:r w:rsidR="00DB46E2">
        <w:t xml:space="preserve">to </w:t>
      </w:r>
      <w:r w:rsidR="003B5497">
        <w:t>October 2021.</w:t>
      </w:r>
    </w:p>
    <w:p w14:paraId="391D9E8A" w14:textId="086D82F6" w:rsidR="00270610" w:rsidRDefault="00270610" w:rsidP="00270610">
      <w:pPr>
        <w:pStyle w:val="NICEnormal"/>
      </w:pPr>
      <w:r>
        <w:t xml:space="preserve">This report addresses </w:t>
      </w:r>
      <w:r w:rsidR="00DB46E2">
        <w:t xml:space="preserve">3 </w:t>
      </w:r>
      <w:r>
        <w:t xml:space="preserve">distinct aspects of the health technology evaluation programmes: topic selection, processes and methods. The report describes the key </w:t>
      </w:r>
      <w:r w:rsidR="003B5497">
        <w:t>responses to</w:t>
      </w:r>
      <w:r w:rsidR="00F63167">
        <w:t xml:space="preserve"> the</w:t>
      </w:r>
      <w:r w:rsidR="003B5497">
        <w:t xml:space="preserve"> proposals from stakeholders and members of the public</w:t>
      </w:r>
      <w:r w:rsidRPr="00EC205F">
        <w:t xml:space="preserve">, </w:t>
      </w:r>
      <w:r>
        <w:t xml:space="preserve">and </w:t>
      </w:r>
      <w:r w:rsidRPr="00EC205F">
        <w:t xml:space="preserve">the rationale and judgements NICE has made to come to </w:t>
      </w:r>
      <w:r w:rsidR="003B5497">
        <w:t>final conclusions</w:t>
      </w:r>
      <w:r>
        <w:t xml:space="preserve">. </w:t>
      </w:r>
    </w:p>
    <w:p w14:paraId="2D6F5651" w14:textId="655D2C64" w:rsidR="00270610" w:rsidRDefault="00F63167" w:rsidP="00270610">
      <w:pPr>
        <w:pStyle w:val="NICEnormal"/>
      </w:pPr>
      <w:r>
        <w:t>The k</w:t>
      </w:r>
      <w:r w:rsidR="00270610">
        <w:t xml:space="preserve">ey </w:t>
      </w:r>
      <w:r w:rsidR="00717F12">
        <w:t>conclusions</w:t>
      </w:r>
      <w:r w:rsidR="00270610">
        <w:t xml:space="preserve"> for each aspect reviewed are highlighted below. We ask the Board to consider th</w:t>
      </w:r>
      <w:r w:rsidR="00E36268">
        <w:t>e</w:t>
      </w:r>
      <w:r w:rsidR="00270610">
        <w:t xml:space="preserve">se specifically when reading through </w:t>
      </w:r>
      <w:r w:rsidR="00717F12">
        <w:t>document</w:t>
      </w:r>
      <w:r w:rsidR="00270610">
        <w:t xml:space="preserve">. </w:t>
      </w:r>
    </w:p>
    <w:p w14:paraId="234F222A" w14:textId="77777777" w:rsidR="00270610" w:rsidRDefault="00270610" w:rsidP="00316E86">
      <w:pPr>
        <w:pStyle w:val="Heading1boardreport"/>
      </w:pPr>
      <w:r>
        <w:t xml:space="preserve">Topic selection </w:t>
      </w:r>
    </w:p>
    <w:p w14:paraId="0D17648F" w14:textId="1A6763E4" w:rsidR="00E36268" w:rsidRPr="00E36268" w:rsidRDefault="00E36268" w:rsidP="00DB46E2">
      <w:pPr>
        <w:pStyle w:val="Bulletindent1"/>
      </w:pPr>
      <w:r w:rsidRPr="00E36268">
        <w:t xml:space="preserve">A clear vision and accompanying routing criteria have been set out for the Highly Specialised </w:t>
      </w:r>
      <w:r w:rsidR="00C83D06">
        <w:t>T</w:t>
      </w:r>
      <w:r w:rsidRPr="00E36268">
        <w:t xml:space="preserve">echnologies </w:t>
      </w:r>
      <w:r w:rsidR="00DB46E2">
        <w:t>P</w:t>
      </w:r>
      <w:r w:rsidRPr="00E36268">
        <w:t>rogramme</w:t>
      </w:r>
    </w:p>
    <w:p w14:paraId="55797234" w14:textId="36B0B10A" w:rsidR="00E36268" w:rsidRPr="00E36268" w:rsidRDefault="00E36268" w:rsidP="00E36268">
      <w:pPr>
        <w:pStyle w:val="Bulletindent1"/>
      </w:pPr>
      <w:r w:rsidRPr="00E36268">
        <w:t xml:space="preserve">More explanation </w:t>
      </w:r>
      <w:r w:rsidR="00487150">
        <w:t xml:space="preserve">has been provided </w:t>
      </w:r>
      <w:r w:rsidRPr="00E36268">
        <w:t>on how briefings for devices, diagnostics, and digital technologies are developed and used in the topic selection process</w:t>
      </w:r>
    </w:p>
    <w:p w14:paraId="427E1699" w14:textId="318581D8" w:rsidR="00E36268" w:rsidRDefault="00487150" w:rsidP="002A566C">
      <w:pPr>
        <w:pStyle w:val="Bulletindent1"/>
      </w:pPr>
      <w:r>
        <w:t>We have c</w:t>
      </w:r>
      <w:r w:rsidR="00E36268" w:rsidRPr="00E36268">
        <w:t>larified which types of guidance may be developed for the different technologies and their different value propositions</w:t>
      </w:r>
    </w:p>
    <w:p w14:paraId="12E2389A" w14:textId="77777777" w:rsidR="00270610" w:rsidRDefault="00270610" w:rsidP="00316E86">
      <w:pPr>
        <w:pStyle w:val="Heading1boardreport"/>
      </w:pPr>
      <w:r>
        <w:lastRenderedPageBreak/>
        <w:t>Processes</w:t>
      </w:r>
    </w:p>
    <w:p w14:paraId="7C921254" w14:textId="155B6EA6" w:rsidR="00487150" w:rsidRPr="00487150" w:rsidRDefault="00487150" w:rsidP="00487150">
      <w:pPr>
        <w:pStyle w:val="Bulletindent1"/>
      </w:pPr>
      <w:r w:rsidRPr="00487150">
        <w:t xml:space="preserve">By considering all our health technology evaluation programmes together, </w:t>
      </w:r>
      <w:r w:rsidR="00837E53">
        <w:t xml:space="preserve">we have </w:t>
      </w:r>
      <w:r w:rsidRPr="00487150">
        <w:t>align</w:t>
      </w:r>
      <w:r w:rsidR="00837E53">
        <w:t>ed</w:t>
      </w:r>
      <w:r w:rsidRPr="00487150">
        <w:t xml:space="preserve"> our processes</w:t>
      </w:r>
      <w:r w:rsidR="00837E53">
        <w:t xml:space="preserve"> to </w:t>
      </w:r>
      <w:r w:rsidRPr="00487150">
        <w:t xml:space="preserve">ensure those stakeholders who work with us have a consistent and predictable experience. We have also been clearer on processes that we use in our commercial and managed access functions to help streamline and simplify patient access to new innovative health technologies. </w:t>
      </w:r>
    </w:p>
    <w:p w14:paraId="0AD62032" w14:textId="0557C368" w:rsidR="00487150" w:rsidRPr="00487150" w:rsidRDefault="00837E53" w:rsidP="00487150">
      <w:pPr>
        <w:pStyle w:val="Bulletindent1"/>
      </w:pPr>
      <w:r>
        <w:t>W</w:t>
      </w:r>
      <w:r w:rsidR="00487150" w:rsidRPr="00487150">
        <w:t xml:space="preserve">e present a package </w:t>
      </w:r>
      <w:r>
        <w:t xml:space="preserve">which allows </w:t>
      </w:r>
      <w:r w:rsidR="00487150" w:rsidRPr="00487150">
        <w:t>flexibility in the application of different steps and stages to provide a faster process</w:t>
      </w:r>
      <w:r>
        <w:t xml:space="preserve"> while</w:t>
      </w:r>
      <w:r w:rsidR="00C273B0">
        <w:t>,</w:t>
      </w:r>
      <w:r>
        <w:t xml:space="preserve"> a</w:t>
      </w:r>
      <w:r w:rsidR="00487150" w:rsidRPr="00487150">
        <w:t xml:space="preserve">t the same time, </w:t>
      </w:r>
      <w:r w:rsidR="00C273B0">
        <w:t>remaining</w:t>
      </w:r>
      <w:r w:rsidR="00487150" w:rsidRPr="00487150">
        <w:t xml:space="preserve"> robust and efficient in our approach. We have removed some older processes that were not working efficiently and have established new processes that will better </w:t>
      </w:r>
      <w:r w:rsidR="00E95D70">
        <w:t xml:space="preserve">meet the needs of </w:t>
      </w:r>
      <w:r w:rsidR="00487150" w:rsidRPr="00487150">
        <w:t xml:space="preserve">patients and the NHS </w:t>
      </w:r>
      <w:r w:rsidR="00E95D70">
        <w:t xml:space="preserve">and respond </w:t>
      </w:r>
      <w:r w:rsidR="00487150" w:rsidRPr="00487150">
        <w:t xml:space="preserve">to the </w:t>
      </w:r>
      <w:r w:rsidR="00E95D70">
        <w:t xml:space="preserve">evolving </w:t>
      </w:r>
      <w:r w:rsidR="00487150" w:rsidRPr="00487150">
        <w:t xml:space="preserve">challenges </w:t>
      </w:r>
      <w:r w:rsidR="00E95D70">
        <w:t xml:space="preserve">in health </w:t>
      </w:r>
      <w:r w:rsidR="00487150" w:rsidRPr="00487150">
        <w:t xml:space="preserve">technology evaluation. </w:t>
      </w:r>
    </w:p>
    <w:p w14:paraId="539DE56C" w14:textId="5C7A450F" w:rsidR="00487150" w:rsidRPr="00487150" w:rsidRDefault="00487150" w:rsidP="00487150">
      <w:pPr>
        <w:pStyle w:val="Bulletindent1"/>
      </w:pPr>
      <w:r w:rsidRPr="00487150">
        <w:t>We have increased the opportunity for stakeholder involvement at different stages in the work programmes</w:t>
      </w:r>
      <w:r w:rsidR="00837E53">
        <w:t xml:space="preserve"> to </w:t>
      </w:r>
      <w:r w:rsidRPr="00487150">
        <w:t>provide more transparency and increase input, understanding and satisfaction of the people that we work with.</w:t>
      </w:r>
    </w:p>
    <w:p w14:paraId="71F3B3EA" w14:textId="77777777" w:rsidR="00270610" w:rsidRPr="00192B0F" w:rsidRDefault="00270610" w:rsidP="00316E86">
      <w:pPr>
        <w:pStyle w:val="Heading1boardreport"/>
      </w:pPr>
      <w:r>
        <w:t>Methods</w:t>
      </w:r>
    </w:p>
    <w:p w14:paraId="755B0CAC" w14:textId="27A9C92F" w:rsidR="002F1B62" w:rsidRPr="002F1B62" w:rsidRDefault="002F1B62" w:rsidP="002F1B62">
      <w:pPr>
        <w:pStyle w:val="Bulletindent1"/>
      </w:pPr>
      <w:r w:rsidRPr="002F1B62">
        <w:t xml:space="preserve">We will give additional weight to health benefits in the most severe conditions (a ‘severity modifier’), using the approach proposed in the consultation and using weights of 1.2 and 1.7 as the lower and higher weights (‘option 1’ in the consultation). </w:t>
      </w:r>
      <w:bookmarkStart w:id="0" w:name="_Hlk92726442"/>
      <w:r w:rsidRPr="002F1B62">
        <w:t>The additional considerations for life-extending treatments at the end of life (the ‘end of life criteria’) have been removed.</w:t>
      </w:r>
      <w:bookmarkEnd w:id="0"/>
    </w:p>
    <w:p w14:paraId="410215F3" w14:textId="2E17008F" w:rsidR="002F1B62" w:rsidRPr="002F1B62" w:rsidRDefault="002F1B62" w:rsidP="002F1B62">
      <w:pPr>
        <w:pStyle w:val="Bulletindent1"/>
      </w:pPr>
      <w:r w:rsidRPr="002F1B62">
        <w:t xml:space="preserve">No changes have been made to how we consider health inequalities </w:t>
      </w:r>
      <w:r w:rsidR="00487150">
        <w:t>in health technology evaluations. T</w:t>
      </w:r>
      <w:r w:rsidRPr="002F1B62">
        <w:t>his is an important and complicated area to include in our methods, and more work is needed.</w:t>
      </w:r>
    </w:p>
    <w:p w14:paraId="0810E1AC" w14:textId="77777777" w:rsidR="002F1B62" w:rsidRPr="002F1B62" w:rsidRDefault="002F1B62" w:rsidP="002F1B62">
      <w:pPr>
        <w:pStyle w:val="Bulletindent1"/>
      </w:pPr>
      <w:r w:rsidRPr="002F1B62">
        <w:t>We have clarified how we will handle ‘uncertainty’, particularly in circumstances when evidence from research trials or elsewhere is especially difficult to generate.</w:t>
      </w:r>
    </w:p>
    <w:p w14:paraId="0AAE4786" w14:textId="77777777" w:rsidR="002F1B62" w:rsidRPr="002F1B62" w:rsidRDefault="002F1B62" w:rsidP="002F1B62">
      <w:pPr>
        <w:pStyle w:val="Bulletindent1"/>
      </w:pPr>
      <w:r w:rsidRPr="002F1B62">
        <w:t>No change to the discount rate has been made. We will collect evidence on the effect of discounting in future health technology evaluations, to help us contribute to further discussions on this issue.</w:t>
      </w:r>
    </w:p>
    <w:p w14:paraId="13461416" w14:textId="00A8DFB3" w:rsidR="002F1B62" w:rsidRPr="00E36268" w:rsidRDefault="002F1B62" w:rsidP="00E95D70">
      <w:pPr>
        <w:pStyle w:val="Bulletindent1last"/>
      </w:pPr>
      <w:r w:rsidRPr="002F1B62">
        <w:t>The draft manual has been updated, to make sure it is clear, robust and appropriate for different types of evaluation. This includes:</w:t>
      </w:r>
      <w:r w:rsidR="00C83D06">
        <w:t xml:space="preserve"> </w:t>
      </w:r>
      <w:r w:rsidRPr="002F1B62">
        <w:t xml:space="preserve">better information about </w:t>
      </w:r>
      <w:r w:rsidRPr="002F1B62">
        <w:lastRenderedPageBreak/>
        <w:t>how we will use real-world evidence</w:t>
      </w:r>
      <w:r w:rsidR="00C83D06">
        <w:t xml:space="preserve">; </w:t>
      </w:r>
      <w:r w:rsidRPr="002F1B62">
        <w:t xml:space="preserve">clearer descriptions of how to measure </w:t>
      </w:r>
      <w:r w:rsidR="00B23D69">
        <w:t>health-related quality of life</w:t>
      </w:r>
      <w:r w:rsidRPr="002F1B62">
        <w:t xml:space="preserve"> when our preferred tool (the EQ-5D) is unsuitable, and on the correct prices to use for medicines</w:t>
      </w:r>
      <w:r w:rsidR="00C83D06">
        <w:t xml:space="preserve">; </w:t>
      </w:r>
      <w:r w:rsidRPr="00E36268">
        <w:t>other updates that are particularly relevant for medical devices and diagnostics.</w:t>
      </w:r>
    </w:p>
    <w:p w14:paraId="1CEAFB47" w14:textId="77777777" w:rsidR="00717F12" w:rsidRPr="00717F12" w:rsidRDefault="00717F12" w:rsidP="00E95D70">
      <w:pPr>
        <w:pStyle w:val="NICEnormal"/>
      </w:pPr>
      <w:r w:rsidRPr="00717F12">
        <w:t>The conclusions within the report inform the content of 2 final unified manuals: the topic selection manual and the health technology evaluation guidance development manual. Subject to Board approval of this report, it is anticipated that the final manuals will be published on 31 January 2022.</w:t>
      </w:r>
    </w:p>
    <w:p w14:paraId="11ED453C" w14:textId="324C8754" w:rsidR="00270610" w:rsidRDefault="00270610" w:rsidP="00270610">
      <w:pPr>
        <w:pStyle w:val="NICEnormal"/>
      </w:pPr>
      <w:r>
        <w:t xml:space="preserve">We have developed a detailed implementation plan to </w:t>
      </w:r>
      <w:r w:rsidR="00F76443">
        <w:t>support smooth and efficient uptake of the updated methods and processes</w:t>
      </w:r>
      <w:r>
        <w:t>. A communication plan has been developed for the launch of the final manuals with a range of multi-channel, multi-stakeholder activities planned for February, including a news story on the website, comprehensive press and enquiry handling plans, social media, and targeted engagement events to key audiences.</w:t>
      </w:r>
    </w:p>
    <w:p w14:paraId="474E2B96" w14:textId="5539BFFA" w:rsidR="00717F12" w:rsidRDefault="00717F12" w:rsidP="00717F12">
      <w:pPr>
        <w:pStyle w:val="NICEnormal"/>
      </w:pPr>
      <w:r w:rsidRPr="00DF626A">
        <w:t xml:space="preserve">Future updates of the methods and processes of health technology evaluation will use a more modular and iterative approach, moving away from a cycle of updating every 4 to 6 years. </w:t>
      </w:r>
      <w:r>
        <w:t>We have already identified further areas of methods and process</w:t>
      </w:r>
      <w:r w:rsidR="00487150">
        <w:t>es</w:t>
      </w:r>
      <w:r>
        <w:t xml:space="preserve"> to prioritise in future modular updates</w:t>
      </w:r>
      <w:r w:rsidR="00F76443">
        <w:t>,</w:t>
      </w:r>
      <w:r>
        <w:t xml:space="preserve"> and have </w:t>
      </w:r>
      <w:r w:rsidR="00F76443">
        <w:t xml:space="preserve">included </w:t>
      </w:r>
      <w:r>
        <w:t xml:space="preserve">additional information </w:t>
      </w:r>
      <w:r w:rsidR="00F76443">
        <w:t xml:space="preserve">in </w:t>
      </w:r>
      <w:r>
        <w:t xml:space="preserve">the report to </w:t>
      </w:r>
      <w:r w:rsidR="00F76443">
        <w:t>explain our</w:t>
      </w:r>
      <w:r>
        <w:t xml:space="preserve"> next steps and </w:t>
      </w:r>
      <w:r w:rsidR="00F76443">
        <w:t>describe how we will establish our modular update approach</w:t>
      </w:r>
      <w:r>
        <w:t>.</w:t>
      </w:r>
    </w:p>
    <w:p w14:paraId="610D7AD5" w14:textId="77777777" w:rsidR="00270610" w:rsidRPr="00450EC9" w:rsidRDefault="00270610" w:rsidP="00316E86">
      <w:pPr>
        <w:pStyle w:val="Heading1boardreport"/>
      </w:pPr>
      <w:r w:rsidRPr="00450EC9">
        <w:t xml:space="preserve">Issues for </w:t>
      </w:r>
      <w:r w:rsidRPr="00316E86">
        <w:t>decision</w:t>
      </w:r>
      <w:r w:rsidRPr="00450EC9">
        <w:t xml:space="preserve"> </w:t>
      </w:r>
    </w:p>
    <w:p w14:paraId="5D2E22C2" w14:textId="77777777" w:rsidR="00270610" w:rsidRPr="00450EC9" w:rsidRDefault="00270610" w:rsidP="00270610">
      <w:pPr>
        <w:pStyle w:val="NICEnormal"/>
      </w:pPr>
      <w:r w:rsidRPr="00450EC9">
        <w:t xml:space="preserve">The Board is asked to: </w:t>
      </w:r>
    </w:p>
    <w:p w14:paraId="4DF8541A" w14:textId="77777777" w:rsidR="00270610" w:rsidRPr="00270610" w:rsidRDefault="00270610" w:rsidP="00270610">
      <w:pPr>
        <w:pStyle w:val="Bulletindent1"/>
      </w:pPr>
      <w:r w:rsidRPr="00450EC9">
        <w:t>Note the progress made to date.</w:t>
      </w:r>
    </w:p>
    <w:p w14:paraId="4ABF4B4D" w14:textId="1ADA8E59" w:rsidR="00270610" w:rsidRPr="00270610" w:rsidRDefault="00270610" w:rsidP="00270610">
      <w:pPr>
        <w:pStyle w:val="Bulletindent1"/>
      </w:pPr>
      <w:r w:rsidRPr="00304857">
        <w:t xml:space="preserve">Support the </w:t>
      </w:r>
      <w:r>
        <w:t xml:space="preserve">final </w:t>
      </w:r>
      <w:r w:rsidR="00B35829">
        <w:t xml:space="preserve">conclusions for </w:t>
      </w:r>
      <w:r w:rsidR="000C4B46">
        <w:t>topic selection, process</w:t>
      </w:r>
      <w:r w:rsidR="007522C3">
        <w:t>es</w:t>
      </w:r>
      <w:r w:rsidR="000C4B46">
        <w:t xml:space="preserve"> and methods</w:t>
      </w:r>
      <w:r w:rsidRPr="00304857">
        <w:t xml:space="preserve"> detailed in the </w:t>
      </w:r>
      <w:r>
        <w:t>report</w:t>
      </w:r>
      <w:r w:rsidRPr="00270610">
        <w:t xml:space="preserve">, focussing on the key </w:t>
      </w:r>
      <w:r w:rsidR="00C273B0">
        <w:t>issues</w:t>
      </w:r>
      <w:r w:rsidR="00C273B0" w:rsidRPr="00270610">
        <w:t xml:space="preserve"> </w:t>
      </w:r>
      <w:r w:rsidRPr="00270610">
        <w:t>listed above.</w:t>
      </w:r>
    </w:p>
    <w:p w14:paraId="27B8AB5B" w14:textId="7A615FFF" w:rsidR="00270610" w:rsidRPr="00270610" w:rsidRDefault="00270610" w:rsidP="00270610">
      <w:pPr>
        <w:pStyle w:val="Bulletindent1"/>
      </w:pPr>
      <w:r w:rsidRPr="00450EC9">
        <w:t xml:space="preserve">Approve </w:t>
      </w:r>
      <w:r w:rsidRPr="00270610">
        <w:t xml:space="preserve">publication of the </w:t>
      </w:r>
      <w:r>
        <w:t xml:space="preserve">final </w:t>
      </w:r>
      <w:r w:rsidR="007522C3" w:rsidRPr="007522C3">
        <w:t xml:space="preserve">topic selection </w:t>
      </w:r>
      <w:r w:rsidR="007522C3">
        <w:t xml:space="preserve">and </w:t>
      </w:r>
      <w:r w:rsidR="000C4B46" w:rsidRPr="000C4B46">
        <w:t xml:space="preserve">health technology evaluation </w:t>
      </w:r>
      <w:r w:rsidR="000C4B46">
        <w:t>guidance development</w:t>
      </w:r>
      <w:r w:rsidR="00C83D06">
        <w:t xml:space="preserve"> </w:t>
      </w:r>
      <w:r>
        <w:t xml:space="preserve">manuals and </w:t>
      </w:r>
      <w:r w:rsidRPr="00654D0A">
        <w:t xml:space="preserve">support </w:t>
      </w:r>
      <w:r>
        <w:t xml:space="preserve">implementation from </w:t>
      </w:r>
      <w:r w:rsidR="007A42A4">
        <w:t>0</w:t>
      </w:r>
      <w:r>
        <w:t>1 February 2022.</w:t>
      </w:r>
    </w:p>
    <w:p w14:paraId="7292887D" w14:textId="13DF9B08" w:rsidR="00270610" w:rsidRDefault="00270610" w:rsidP="00270610">
      <w:pPr>
        <w:pStyle w:val="NICEnormal"/>
      </w:pPr>
    </w:p>
    <w:p w14:paraId="044B32D7" w14:textId="77777777" w:rsidR="00316E86" w:rsidRDefault="00316E86" w:rsidP="00270610">
      <w:pPr>
        <w:pStyle w:val="NICEnormal"/>
      </w:pPr>
    </w:p>
    <w:p w14:paraId="7A8B19B8" w14:textId="77777777" w:rsidR="00270610" w:rsidRPr="009C411B" w:rsidRDefault="00270610" w:rsidP="00270610">
      <w:pPr>
        <w:pStyle w:val="NICEnormal"/>
      </w:pPr>
      <w:r w:rsidRPr="009C411B">
        <w:lastRenderedPageBreak/>
        <w:t>Meindert Boysen</w:t>
      </w:r>
    </w:p>
    <w:p w14:paraId="4566A0DA" w14:textId="0E8663D4" w:rsidR="00270610" w:rsidRPr="009C411B" w:rsidRDefault="00270610" w:rsidP="00270610">
      <w:pPr>
        <w:pStyle w:val="NICEnormal"/>
      </w:pPr>
      <w:r w:rsidRPr="009C411B">
        <w:t>Deputy Chief Executive and Director</w:t>
      </w:r>
      <w:r w:rsidR="00316E86">
        <w:t>,</w:t>
      </w:r>
      <w:r w:rsidRPr="009C411B">
        <w:t xml:space="preserve"> Centre for Health Technology Evaluation </w:t>
      </w:r>
    </w:p>
    <w:p w14:paraId="0D35B286" w14:textId="1C8085FD" w:rsidR="00270610" w:rsidRPr="005F10EE" w:rsidRDefault="00270610" w:rsidP="00270610">
      <w:pPr>
        <w:pStyle w:val="NICEnormal"/>
      </w:pPr>
      <w:r>
        <w:t>January 2022</w:t>
      </w:r>
    </w:p>
    <w:p w14:paraId="1B9A15A4" w14:textId="10B51106" w:rsidR="00654D0A" w:rsidRPr="00654D0A" w:rsidRDefault="00654D0A" w:rsidP="00980DFB">
      <w:pPr>
        <w:pStyle w:val="NICEnormal"/>
      </w:pPr>
    </w:p>
    <w:sectPr w:rsidR="00654D0A" w:rsidRPr="00654D0A" w:rsidSect="00B0463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45D7F" w14:textId="77777777" w:rsidR="00654D0A" w:rsidRDefault="00654D0A">
      <w:r>
        <w:separator/>
      </w:r>
    </w:p>
  </w:endnote>
  <w:endnote w:type="continuationSeparator" w:id="0">
    <w:p w14:paraId="24BE015F" w14:textId="77777777" w:rsidR="00654D0A" w:rsidRDefault="00654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9308" w14:textId="3062F85E" w:rsidR="00316E86" w:rsidRPr="00316E86" w:rsidRDefault="00316E86" w:rsidP="00316E86">
    <w:pPr>
      <w:rPr>
        <w:rFonts w:ascii="Arial" w:hAnsi="Arial" w:cs="Arial"/>
        <w:sz w:val="16"/>
        <w:szCs w:val="16"/>
      </w:rPr>
    </w:pPr>
    <w:r w:rsidRPr="00316E86">
      <w:rPr>
        <w:rFonts w:ascii="Arial" w:hAnsi="Arial" w:cs="Arial"/>
        <w:sz w:val="16"/>
        <w:szCs w:val="16"/>
      </w:rPr>
      <w:t>National Institute for Health and Care Excellence</w:t>
    </w:r>
    <w:r w:rsidRPr="00316E86">
      <w:rPr>
        <w:rFonts w:ascii="Arial" w:hAnsi="Arial" w:cs="Arial"/>
        <w:sz w:val="16"/>
        <w:szCs w:val="16"/>
      </w:rPr>
      <w:tab/>
    </w:r>
    <w:r w:rsidRPr="00316E86">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316E86">
      <w:rPr>
        <w:rFonts w:ascii="Arial" w:hAnsi="Arial" w:cs="Arial"/>
        <w:sz w:val="16"/>
        <w:szCs w:val="16"/>
      </w:rPr>
      <w:t xml:space="preserve">Page </w:t>
    </w:r>
    <w:r w:rsidRPr="00316E86">
      <w:rPr>
        <w:rFonts w:ascii="Arial" w:hAnsi="Arial" w:cs="Arial"/>
        <w:sz w:val="16"/>
        <w:szCs w:val="16"/>
      </w:rPr>
      <w:fldChar w:fldCharType="begin"/>
    </w:r>
    <w:r w:rsidRPr="00316E86">
      <w:rPr>
        <w:rFonts w:ascii="Arial" w:hAnsi="Arial" w:cs="Arial"/>
        <w:sz w:val="16"/>
        <w:szCs w:val="16"/>
      </w:rPr>
      <w:instrText xml:space="preserve"> PAGE  \* Arabic  \* MERGEFORMAT </w:instrText>
    </w:r>
    <w:r w:rsidRPr="00316E86">
      <w:rPr>
        <w:rFonts w:ascii="Arial" w:hAnsi="Arial" w:cs="Arial"/>
        <w:sz w:val="16"/>
        <w:szCs w:val="16"/>
      </w:rPr>
      <w:fldChar w:fldCharType="separate"/>
    </w:r>
    <w:r w:rsidRPr="00316E86">
      <w:rPr>
        <w:rFonts w:ascii="Arial" w:hAnsi="Arial" w:cs="Arial"/>
        <w:sz w:val="16"/>
        <w:szCs w:val="16"/>
      </w:rPr>
      <w:t>1</w:t>
    </w:r>
    <w:r w:rsidRPr="00316E86">
      <w:rPr>
        <w:rFonts w:ascii="Arial" w:hAnsi="Arial" w:cs="Arial"/>
        <w:sz w:val="16"/>
        <w:szCs w:val="16"/>
      </w:rPr>
      <w:fldChar w:fldCharType="end"/>
    </w:r>
    <w:r w:rsidRPr="00316E86">
      <w:rPr>
        <w:rFonts w:ascii="Arial" w:hAnsi="Arial" w:cs="Arial"/>
        <w:sz w:val="16"/>
        <w:szCs w:val="16"/>
      </w:rPr>
      <w:t xml:space="preserve"> of </w:t>
    </w:r>
    <w:r w:rsidRPr="00316E86">
      <w:rPr>
        <w:rFonts w:ascii="Arial" w:hAnsi="Arial" w:cs="Arial"/>
        <w:sz w:val="16"/>
        <w:szCs w:val="16"/>
      </w:rPr>
      <w:fldChar w:fldCharType="begin"/>
    </w:r>
    <w:r w:rsidRPr="00316E86">
      <w:rPr>
        <w:rFonts w:ascii="Arial" w:hAnsi="Arial" w:cs="Arial"/>
        <w:sz w:val="16"/>
        <w:szCs w:val="16"/>
      </w:rPr>
      <w:instrText xml:space="preserve"> NUMPAGES  \* Arabic  \* MERGEFORMAT </w:instrText>
    </w:r>
    <w:r w:rsidRPr="00316E86">
      <w:rPr>
        <w:rFonts w:ascii="Arial" w:hAnsi="Arial" w:cs="Arial"/>
        <w:sz w:val="16"/>
        <w:szCs w:val="16"/>
      </w:rPr>
      <w:fldChar w:fldCharType="separate"/>
    </w:r>
    <w:r w:rsidRPr="00316E86">
      <w:rPr>
        <w:rFonts w:ascii="Arial" w:hAnsi="Arial" w:cs="Arial"/>
        <w:sz w:val="16"/>
        <w:szCs w:val="16"/>
      </w:rPr>
      <w:t>13</w:t>
    </w:r>
    <w:r w:rsidRPr="00316E86">
      <w:rPr>
        <w:rFonts w:ascii="Arial" w:hAnsi="Arial" w:cs="Arial"/>
        <w:sz w:val="16"/>
        <w:szCs w:val="16"/>
      </w:rPr>
      <w:fldChar w:fldCharType="end"/>
    </w:r>
  </w:p>
  <w:p w14:paraId="6D697FBB" w14:textId="5BD69F6D" w:rsidR="00316E86" w:rsidRPr="00316E86" w:rsidRDefault="00316E86" w:rsidP="00316E86">
    <w:pPr>
      <w:rPr>
        <w:rFonts w:ascii="Arial" w:hAnsi="Arial" w:cs="Arial"/>
        <w:sz w:val="16"/>
        <w:szCs w:val="16"/>
      </w:rPr>
    </w:pPr>
    <w:r w:rsidRPr="00316E86">
      <w:rPr>
        <w:rFonts w:ascii="Arial" w:hAnsi="Arial" w:cs="Arial"/>
        <w:sz w:val="16"/>
        <w:szCs w:val="16"/>
      </w:rPr>
      <w:t>Health Technology Evaluation</w:t>
    </w:r>
    <w:r>
      <w:rPr>
        <w:rFonts w:ascii="Arial" w:hAnsi="Arial" w:cs="Arial"/>
        <w:sz w:val="16"/>
        <w:szCs w:val="16"/>
      </w:rPr>
      <w:t xml:space="preserve"> </w:t>
    </w:r>
    <w:r w:rsidRPr="00316E86">
      <w:rPr>
        <w:rFonts w:ascii="Arial" w:hAnsi="Arial" w:cs="Arial"/>
        <w:sz w:val="16"/>
        <w:szCs w:val="16"/>
      </w:rPr>
      <w:t>Process, Methods and Topic Selection Review</w:t>
    </w:r>
    <w:r>
      <w:rPr>
        <w:rFonts w:ascii="Arial" w:hAnsi="Arial" w:cs="Arial"/>
        <w:sz w:val="16"/>
        <w:szCs w:val="16"/>
      </w:rPr>
      <w:t xml:space="preserve">: </w:t>
    </w:r>
    <w:r w:rsidRPr="00316E86">
      <w:rPr>
        <w:rFonts w:ascii="Arial" w:hAnsi="Arial" w:cs="Arial"/>
        <w:sz w:val="16"/>
        <w:szCs w:val="16"/>
      </w:rPr>
      <w:t>Conclusions and final update</w:t>
    </w:r>
    <w:r w:rsidRPr="00316E86">
      <w:rPr>
        <w:rFonts w:ascii="Arial" w:hAnsi="Arial" w:cs="Arial"/>
        <w:sz w:val="16"/>
        <w:szCs w:val="16"/>
      </w:rPr>
      <w:tab/>
    </w:r>
  </w:p>
  <w:p w14:paraId="0356235F" w14:textId="77777777" w:rsidR="00316E86" w:rsidRPr="00316E86" w:rsidRDefault="00316E86" w:rsidP="00316E86">
    <w:pPr>
      <w:rPr>
        <w:rFonts w:ascii="Arial" w:hAnsi="Arial" w:cs="Arial"/>
        <w:sz w:val="16"/>
        <w:szCs w:val="16"/>
      </w:rPr>
    </w:pPr>
    <w:r w:rsidRPr="00316E86">
      <w:rPr>
        <w:rFonts w:ascii="Arial" w:hAnsi="Arial" w:cs="Arial"/>
        <w:sz w:val="16"/>
        <w:szCs w:val="16"/>
      </w:rPr>
      <w:t xml:space="preserve">Date: 19 January 2022 </w:t>
    </w:r>
  </w:p>
  <w:p w14:paraId="42DD7CA7" w14:textId="77777777" w:rsidR="00316E86" w:rsidRDefault="00316E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1BEA3" w14:textId="77777777" w:rsidR="00654D0A" w:rsidRDefault="00654D0A">
      <w:r>
        <w:separator/>
      </w:r>
    </w:p>
  </w:footnote>
  <w:footnote w:type="continuationSeparator" w:id="0">
    <w:p w14:paraId="12939928" w14:textId="77777777" w:rsidR="00654D0A" w:rsidRDefault="00654D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4D44A" w14:textId="34D0ECF7" w:rsidR="00316E86" w:rsidRDefault="00316E86">
    <w:pPr>
      <w:pStyle w:val="Header"/>
    </w:pPr>
    <w:r>
      <w:tab/>
      <w:t>Item 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AFECE0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600232"/>
    <w:multiLevelType w:val="hybridMultilevel"/>
    <w:tmpl w:val="D64A4FE6"/>
    <w:lvl w:ilvl="0" w:tplc="084E12C8">
      <w:start w:val="1"/>
      <w:numFmt w:val="decimal"/>
      <w:pStyle w:val="AppendixBheading"/>
      <w:lvlText w:val="B%1"/>
      <w:lvlJc w:val="left"/>
      <w:pPr>
        <w:ind w:left="72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3"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4" w15:restartNumberingAfterBreak="0">
    <w:nsid w:val="11B15797"/>
    <w:multiLevelType w:val="hybridMultilevel"/>
    <w:tmpl w:val="6BA6316C"/>
    <w:lvl w:ilvl="0" w:tplc="7F9E7226">
      <w:start w:val="1"/>
      <w:numFmt w:val="decimal"/>
      <w:pStyle w:val="Paragraph"/>
      <w:lvlText w:val="%1."/>
      <w:lvlJc w:val="left"/>
      <w:pPr>
        <w:ind w:left="644"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6" w15:restartNumberingAfterBreak="0">
    <w:nsid w:val="1714208E"/>
    <w:multiLevelType w:val="hybridMultilevel"/>
    <w:tmpl w:val="301AA3CE"/>
    <w:lvl w:ilvl="0" w:tplc="B17A49EE">
      <w:start w:val="1"/>
      <w:numFmt w:val="lowerLetter"/>
      <w:pStyle w:val="Section21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3"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4526E2E"/>
    <w:multiLevelType w:val="hybridMultilevel"/>
    <w:tmpl w:val="5EB82B2A"/>
    <w:lvl w:ilvl="0" w:tplc="C824C56C">
      <w:start w:val="1"/>
      <w:numFmt w:val="lowerLetter"/>
      <w:pStyle w:val="Section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7BD105E"/>
    <w:multiLevelType w:val="hybridMultilevel"/>
    <w:tmpl w:val="47001F08"/>
    <w:lvl w:ilvl="0" w:tplc="50AA0F7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41B7135"/>
    <w:multiLevelType w:val="multilevel"/>
    <w:tmpl w:val="5ACC9930"/>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7"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8" w15:restartNumberingAfterBreak="0">
    <w:nsid w:val="4ABD783C"/>
    <w:multiLevelType w:val="hybridMultilevel"/>
    <w:tmpl w:val="D62A8D68"/>
    <w:lvl w:ilvl="0" w:tplc="9B3CE8E0">
      <w:start w:val="1"/>
      <w:numFmt w:val="upperRoman"/>
      <w:pStyle w:val="Appendixlevel2"/>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88F36E6"/>
    <w:multiLevelType w:val="hybridMultilevel"/>
    <w:tmpl w:val="14320908"/>
    <w:lvl w:ilvl="0" w:tplc="4EEC47A6">
      <w:start w:val="1"/>
      <w:numFmt w:val="bullet"/>
      <w:pStyle w:val="Appendix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533504"/>
    <w:multiLevelType w:val="hybridMultilevel"/>
    <w:tmpl w:val="6786031A"/>
    <w:lvl w:ilvl="0" w:tplc="44D88410">
      <w:start w:val="1"/>
      <w:numFmt w:val="bullet"/>
      <w:pStyle w:val="Pane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B16514"/>
    <w:multiLevelType w:val="hybridMultilevel"/>
    <w:tmpl w:val="0D1C6444"/>
    <w:lvl w:ilvl="0" w:tplc="25CE9C9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5"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6"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
  </w:num>
  <w:num w:numId="2">
    <w:abstractNumId w:val="25"/>
  </w:num>
  <w:num w:numId="3">
    <w:abstractNumId w:val="16"/>
  </w:num>
  <w:num w:numId="4">
    <w:abstractNumId w:val="17"/>
  </w:num>
  <w:num w:numId="5">
    <w:abstractNumId w:val="5"/>
  </w:num>
  <w:num w:numId="6">
    <w:abstractNumId w:val="8"/>
  </w:num>
  <w:num w:numId="7">
    <w:abstractNumId w:val="13"/>
  </w:num>
  <w:num w:numId="8">
    <w:abstractNumId w:val="15"/>
  </w:num>
  <w:num w:numId="9">
    <w:abstractNumId w:val="19"/>
  </w:num>
  <w:num w:numId="10">
    <w:abstractNumId w:val="7"/>
  </w:num>
  <w:num w:numId="11">
    <w:abstractNumId w:val="23"/>
  </w:num>
  <w:num w:numId="12">
    <w:abstractNumId w:val="11"/>
  </w:num>
  <w:num w:numId="13">
    <w:abstractNumId w:val="18"/>
  </w:num>
  <w:num w:numId="14">
    <w:abstractNumId w:val="21"/>
  </w:num>
  <w:num w:numId="15">
    <w:abstractNumId w:val="12"/>
  </w:num>
  <w:num w:numId="16">
    <w:abstractNumId w:val="1"/>
  </w:num>
  <w:num w:numId="17">
    <w:abstractNumId w:val="2"/>
  </w:num>
  <w:num w:numId="18">
    <w:abstractNumId w:val="9"/>
  </w:num>
  <w:num w:numId="19">
    <w:abstractNumId w:val="14"/>
  </w:num>
  <w:num w:numId="20">
    <w:abstractNumId w:val="6"/>
  </w:num>
  <w:num w:numId="21">
    <w:abstractNumId w:val="24"/>
  </w:num>
  <w:num w:numId="22">
    <w:abstractNumId w:val="22"/>
  </w:num>
  <w:num w:numId="23">
    <w:abstractNumId w:val="26"/>
  </w:num>
  <w:num w:numId="24">
    <w:abstractNumId w:val="10"/>
  </w:num>
  <w:num w:numId="25">
    <w:abstractNumId w:val="4"/>
  </w:num>
  <w:num w:numId="26">
    <w:abstractNumId w:val="0"/>
  </w:num>
  <w:num w:numId="27">
    <w:abstractNumId w:val="10"/>
    <w:lvlOverride w:ilvl="0">
      <w:startOverride w:val="1"/>
    </w:lvlOverride>
  </w:num>
  <w:num w:numId="28">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removePersonalInformation/>
  <w:removeDateAndTim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1" w:cryptProviderType="rsaAES" w:cryptAlgorithmClass="hash" w:cryptAlgorithmType="typeAny" w:cryptAlgorithmSid="14" w:cryptSpinCount="100000" w:hash="KadjHoeRrJuwOtkeVdBBztXHGNdLOd+5cUSaIS2AMqrenSfuJ6UriBNdXnaPzynansJcfxU57e+eYD5XeHjgrw==" w:salt="BfpO7OHr83lpQXtceU3k1g=="/>
  <w:defaultTabStop w:val="720"/>
  <w:characterSpacingControl w:val="doNotCompress"/>
  <w:hdrShapeDefaults>
    <o:shapedefaults v:ext="edit" spidmax="4097">
      <o:colormru v:ext="edit" colors="#f0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D0A"/>
    <w:rsid w:val="000119FB"/>
    <w:rsid w:val="000242AA"/>
    <w:rsid w:val="000637D1"/>
    <w:rsid w:val="000A1EC0"/>
    <w:rsid w:val="000C3F75"/>
    <w:rsid w:val="000C4168"/>
    <w:rsid w:val="000C4B46"/>
    <w:rsid w:val="000E6C5F"/>
    <w:rsid w:val="00101F34"/>
    <w:rsid w:val="001172E1"/>
    <w:rsid w:val="001219F1"/>
    <w:rsid w:val="00123D3F"/>
    <w:rsid w:val="00131EB8"/>
    <w:rsid w:val="00161AA0"/>
    <w:rsid w:val="001B0506"/>
    <w:rsid w:val="001C032E"/>
    <w:rsid w:val="0021309A"/>
    <w:rsid w:val="002169E7"/>
    <w:rsid w:val="00235CAB"/>
    <w:rsid w:val="00251D56"/>
    <w:rsid w:val="002526E6"/>
    <w:rsid w:val="002535B1"/>
    <w:rsid w:val="00270610"/>
    <w:rsid w:val="002A3712"/>
    <w:rsid w:val="002C3FAA"/>
    <w:rsid w:val="002F15CF"/>
    <w:rsid w:val="002F1B62"/>
    <w:rsid w:val="0031664C"/>
    <w:rsid w:val="00316E86"/>
    <w:rsid w:val="003330E6"/>
    <w:rsid w:val="00353D3E"/>
    <w:rsid w:val="00362226"/>
    <w:rsid w:val="00377E36"/>
    <w:rsid w:val="003B1379"/>
    <w:rsid w:val="003B5497"/>
    <w:rsid w:val="003B7BCF"/>
    <w:rsid w:val="003C36AC"/>
    <w:rsid w:val="004511A7"/>
    <w:rsid w:val="004519B2"/>
    <w:rsid w:val="00461997"/>
    <w:rsid w:val="004820E9"/>
    <w:rsid w:val="0048361F"/>
    <w:rsid w:val="00484FE9"/>
    <w:rsid w:val="00485B88"/>
    <w:rsid w:val="00487150"/>
    <w:rsid w:val="004914C0"/>
    <w:rsid w:val="004B4705"/>
    <w:rsid w:val="004B514C"/>
    <w:rsid w:val="004D21ED"/>
    <w:rsid w:val="0052334F"/>
    <w:rsid w:val="00526C07"/>
    <w:rsid w:val="0053006F"/>
    <w:rsid w:val="0053387C"/>
    <w:rsid w:val="005614AA"/>
    <w:rsid w:val="00573D4D"/>
    <w:rsid w:val="005860F4"/>
    <w:rsid w:val="005866B1"/>
    <w:rsid w:val="005A5E10"/>
    <w:rsid w:val="005B172C"/>
    <w:rsid w:val="005C051F"/>
    <w:rsid w:val="005C58AE"/>
    <w:rsid w:val="005C762E"/>
    <w:rsid w:val="005D098C"/>
    <w:rsid w:val="00603E56"/>
    <w:rsid w:val="0060662A"/>
    <w:rsid w:val="00614BDA"/>
    <w:rsid w:val="00617519"/>
    <w:rsid w:val="006331B4"/>
    <w:rsid w:val="006343F3"/>
    <w:rsid w:val="00642906"/>
    <w:rsid w:val="00654D0A"/>
    <w:rsid w:val="006571D4"/>
    <w:rsid w:val="00665579"/>
    <w:rsid w:val="00680B94"/>
    <w:rsid w:val="006829A6"/>
    <w:rsid w:val="006A721F"/>
    <w:rsid w:val="006D73F1"/>
    <w:rsid w:val="00717F12"/>
    <w:rsid w:val="007277C3"/>
    <w:rsid w:val="00732519"/>
    <w:rsid w:val="00737F9C"/>
    <w:rsid w:val="007522C3"/>
    <w:rsid w:val="007A174B"/>
    <w:rsid w:val="007A42A4"/>
    <w:rsid w:val="007A4EEE"/>
    <w:rsid w:val="007E1BC6"/>
    <w:rsid w:val="007F471C"/>
    <w:rsid w:val="00837E53"/>
    <w:rsid w:val="008505C3"/>
    <w:rsid w:val="008609FB"/>
    <w:rsid w:val="00862C0C"/>
    <w:rsid w:val="008853CB"/>
    <w:rsid w:val="008A3CB5"/>
    <w:rsid w:val="008A6557"/>
    <w:rsid w:val="008C782E"/>
    <w:rsid w:val="008D6069"/>
    <w:rsid w:val="008E7585"/>
    <w:rsid w:val="00921354"/>
    <w:rsid w:val="0094366C"/>
    <w:rsid w:val="00953ADF"/>
    <w:rsid w:val="00971131"/>
    <w:rsid w:val="00980DFB"/>
    <w:rsid w:val="009871F3"/>
    <w:rsid w:val="009A0289"/>
    <w:rsid w:val="009B24FB"/>
    <w:rsid w:val="009B621A"/>
    <w:rsid w:val="009C1C6C"/>
    <w:rsid w:val="009C45D9"/>
    <w:rsid w:val="00A06657"/>
    <w:rsid w:val="00A24C1C"/>
    <w:rsid w:val="00A36575"/>
    <w:rsid w:val="00A52565"/>
    <w:rsid w:val="00A86D3D"/>
    <w:rsid w:val="00A956DE"/>
    <w:rsid w:val="00AB2948"/>
    <w:rsid w:val="00AB39FA"/>
    <w:rsid w:val="00AD5CB7"/>
    <w:rsid w:val="00AD5E0B"/>
    <w:rsid w:val="00AD6933"/>
    <w:rsid w:val="00AD6B7B"/>
    <w:rsid w:val="00B0463B"/>
    <w:rsid w:val="00B15262"/>
    <w:rsid w:val="00B23D69"/>
    <w:rsid w:val="00B24C0E"/>
    <w:rsid w:val="00B35829"/>
    <w:rsid w:val="00B42204"/>
    <w:rsid w:val="00B60D70"/>
    <w:rsid w:val="00B84BC1"/>
    <w:rsid w:val="00BA0179"/>
    <w:rsid w:val="00BA51EA"/>
    <w:rsid w:val="00BA589F"/>
    <w:rsid w:val="00BB047B"/>
    <w:rsid w:val="00BB6398"/>
    <w:rsid w:val="00BC0E86"/>
    <w:rsid w:val="00BD0372"/>
    <w:rsid w:val="00BD246E"/>
    <w:rsid w:val="00BD7C11"/>
    <w:rsid w:val="00BF4768"/>
    <w:rsid w:val="00C139CA"/>
    <w:rsid w:val="00C273B0"/>
    <w:rsid w:val="00C41E62"/>
    <w:rsid w:val="00C433C5"/>
    <w:rsid w:val="00C51429"/>
    <w:rsid w:val="00C83D06"/>
    <w:rsid w:val="00C867C4"/>
    <w:rsid w:val="00CA3397"/>
    <w:rsid w:val="00CA33E1"/>
    <w:rsid w:val="00CB6BEB"/>
    <w:rsid w:val="00CE7855"/>
    <w:rsid w:val="00D3612A"/>
    <w:rsid w:val="00D37703"/>
    <w:rsid w:val="00D37F25"/>
    <w:rsid w:val="00D453F6"/>
    <w:rsid w:val="00D60D8D"/>
    <w:rsid w:val="00D73C98"/>
    <w:rsid w:val="00DA11DD"/>
    <w:rsid w:val="00DB46E2"/>
    <w:rsid w:val="00DC0120"/>
    <w:rsid w:val="00DE643F"/>
    <w:rsid w:val="00E2509B"/>
    <w:rsid w:val="00E36268"/>
    <w:rsid w:val="00E4622C"/>
    <w:rsid w:val="00E46571"/>
    <w:rsid w:val="00E51FFB"/>
    <w:rsid w:val="00E63855"/>
    <w:rsid w:val="00E95993"/>
    <w:rsid w:val="00E95D70"/>
    <w:rsid w:val="00EB03BB"/>
    <w:rsid w:val="00EB1C36"/>
    <w:rsid w:val="00EE2EB2"/>
    <w:rsid w:val="00EE406C"/>
    <w:rsid w:val="00F07534"/>
    <w:rsid w:val="00F26A9F"/>
    <w:rsid w:val="00F26E68"/>
    <w:rsid w:val="00F33119"/>
    <w:rsid w:val="00F63167"/>
    <w:rsid w:val="00F73C47"/>
    <w:rsid w:val="00F76443"/>
    <w:rsid w:val="00F81F2C"/>
    <w:rsid w:val="00F90E63"/>
    <w:rsid w:val="00F9675D"/>
    <w:rsid w:val="00FA66A6"/>
    <w:rsid w:val="00FA6EE7"/>
    <w:rsid w:val="00FB47DD"/>
    <w:rsid w:val="00FB73D3"/>
    <w:rsid w:val="00FD47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f06"/>
    </o:shapedefaults>
    <o:shapelayout v:ext="edit">
      <o:idmap v:ext="edit" data="1"/>
    </o:shapelayout>
  </w:shapeDefaults>
  <w:decimalSymbol w:val="."/>
  <w:listSeparator w:val=","/>
  <w14:docId w14:val="6E911E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0"/>
    <w:lsdException w:name="toc 2" w:locked="0"/>
    <w:lsdException w:name="annotation text" w:locked="0"/>
    <w:lsdException w:name="header" w:locked="0" w:uiPriority="99"/>
    <w:lsdException w:name="footer" w:locked="0"/>
    <w:lsdException w:name="caption" w:locked="0" w:semiHidden="1" w:unhideWhenUsed="1" w:qFormat="1"/>
    <w:lsdException w:name="annotation reference" w:locked="0"/>
    <w:lsdException w:name="page number" w:locked="0"/>
    <w:lsdException w:name="Title" w:locked="0" w:qFormat="1"/>
    <w:lsdException w:name="Default Paragraph Font" w:locked="0"/>
    <w:lsdException w:name="Subtitle" w:qFormat="1"/>
    <w:lsdException w:name="Body Text 3" w:locked="0"/>
    <w:lsdException w:name="Hyperlink" w:locked="0"/>
    <w:lsdException w:name="FollowedHyperlink" w:locked="0"/>
    <w:lsdException w:name="Strong" w:qFormat="1"/>
    <w:lsdException w:name="Emphasis" w:locked="0" w:qFormat="1"/>
    <w:lsdException w:name="HTML Top of Form" w:locked="0"/>
    <w:lsdException w:name="HTML Bottom of Form" w:locked="0"/>
    <w:lsdException w:name="Normal Table" w:locked="0" w:semiHidden="1" w:unhideWhenUsed="1"/>
    <w:lsdException w:name="annotation subject" w:locked="0"/>
    <w:lsdException w:name="No List" w:locked="0"/>
    <w:lsdException w:name="Table Simple 1" w:locked="0" w:semiHidden="1" w:unhideWhenUsed="1"/>
    <w:lsdException w:name="Table Simple 2" w:locked="0" w:semiHidden="1" w:unhideWhenUsed="1"/>
    <w:lsdException w:name="Table Simple 3" w:locked="0"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lsdException w:name="Table Grid" w:locked="0"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uiPriority="21" w:qFormat="1"/>
    <w:lsdException w:name="Subtle Reference" w:locked="0"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locked="0" w:semiHidden="1" w:uiPriority="99" w:unhideWhenUsed="1"/>
    <w:lsdException w:name="Smart Link" w:semiHidden="1" w:uiPriority="99" w:unhideWhenUsed="1"/>
  </w:latentStyles>
  <w:style w:type="paragraph" w:default="1" w:styleId="Normal">
    <w:name w:val="Normal"/>
    <w:qFormat/>
    <w:rsid w:val="000C3F75"/>
    <w:rPr>
      <w:sz w:val="24"/>
      <w:szCs w:val="24"/>
      <w:lang w:eastAsia="en-US"/>
    </w:rPr>
  </w:style>
  <w:style w:type="paragraph" w:styleId="Heading1">
    <w:name w:val="heading 1"/>
    <w:basedOn w:val="Normal"/>
    <w:next w:val="NICEnormal"/>
    <w:link w:val="Heading1Char"/>
    <w:qFormat/>
    <w:locked/>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locked/>
    <w:rsid w:val="00CA33E1"/>
    <w:pPr>
      <w:keepNext/>
      <w:spacing w:before="240" w:after="60" w:line="360" w:lineRule="auto"/>
      <w:outlineLvl w:val="1"/>
    </w:pPr>
    <w:rPr>
      <w:rFonts w:ascii="Arial" w:hAnsi="Arial" w:cs="Arial"/>
      <w:b/>
      <w:bCs/>
      <w:sz w:val="28"/>
      <w:szCs w:val="28"/>
    </w:rPr>
  </w:style>
  <w:style w:type="paragraph" w:styleId="Heading3">
    <w:name w:val="heading 3"/>
    <w:basedOn w:val="Normal"/>
    <w:next w:val="NICEnormal"/>
    <w:qFormat/>
    <w:locked/>
    <w:rsid w:val="005A5E10"/>
    <w:pPr>
      <w:keepNext/>
      <w:spacing w:before="240" w:after="60" w:line="360" w:lineRule="auto"/>
      <w:outlineLvl w:val="2"/>
    </w:pPr>
    <w:rPr>
      <w:rFonts w:ascii="Arial" w:hAnsi="Arial" w:cs="Arial"/>
      <w:b/>
      <w:bCs/>
      <w:sz w:val="26"/>
      <w:szCs w:val="26"/>
    </w:rPr>
  </w:style>
  <w:style w:type="paragraph" w:styleId="Heading4">
    <w:name w:val="heading 4"/>
    <w:basedOn w:val="Normal"/>
    <w:next w:val="NICEnormal"/>
    <w:qFormat/>
    <w:locked/>
    <w:rsid w:val="00CA33E1"/>
    <w:pPr>
      <w:keepNext/>
      <w:spacing w:before="240" w:after="60" w:line="360" w:lineRule="auto"/>
      <w:outlineLvl w:val="3"/>
    </w:pPr>
    <w:rPr>
      <w:rFonts w:ascii="Arial" w:hAnsi="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Heading2Char">
    <w:name w:val="Heading 2 Char"/>
    <w:link w:val="Heading2"/>
    <w:rsid w:val="00CA33E1"/>
    <w:rPr>
      <w:rFonts w:ascii="Arial" w:hAnsi="Arial" w:cs="Arial"/>
      <w:b/>
      <w:bCs/>
      <w:sz w:val="28"/>
      <w:szCs w:val="28"/>
      <w:lang w:eastAsia="en-US"/>
    </w:rPr>
  </w:style>
  <w:style w:type="paragraph" w:customStyle="1" w:styleId="NICEnormalsinglespacing">
    <w:name w:val="NICE normal single spacing"/>
    <w:basedOn w:val="NICEnormal"/>
    <w:rsid w:val="005C762E"/>
    <w:pPr>
      <w:spacing w:line="240" w:lineRule="auto"/>
    </w:pPr>
  </w:style>
  <w:style w:type="paragraph" w:customStyle="1" w:styleId="Title2">
    <w:name w:val="Title2"/>
    <w:basedOn w:val="Normal"/>
    <w:locked/>
    <w:rsid w:val="005614AA"/>
    <w:pPr>
      <w:keepNext/>
      <w:spacing w:before="240" w:after="240"/>
      <w:jc w:val="center"/>
      <w:outlineLvl w:val="0"/>
    </w:pPr>
    <w:rPr>
      <w:rFonts w:ascii="Arial" w:hAnsi="Arial" w:cs="Arial"/>
      <w:b/>
      <w:bCs/>
      <w:kern w:val="28"/>
      <w:sz w:val="32"/>
      <w:szCs w:val="32"/>
    </w:rPr>
  </w:style>
  <w:style w:type="paragraph" w:customStyle="1" w:styleId="Introtext">
    <w:name w:val="Intro text"/>
    <w:basedOn w:val="NICEnormalsinglespacing"/>
    <w:locked/>
    <w:rsid w:val="005C762E"/>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locked/>
    <w:rsid w:val="00F26E68"/>
    <w:pPr>
      <w:numPr>
        <w:numId w:val="15"/>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lang w:eastAsia="en-US"/>
    </w:rPr>
  </w:style>
  <w:style w:type="paragraph" w:customStyle="1" w:styleId="Numberedheading2">
    <w:name w:val="Numbered heading 2"/>
    <w:basedOn w:val="Heading2"/>
    <w:next w:val="NICEnormal"/>
    <w:link w:val="Numberedheading2Char"/>
    <w:locked/>
    <w:rsid w:val="00F26E68"/>
    <w:pPr>
      <w:numPr>
        <w:ilvl w:val="1"/>
        <w:numId w:val="15"/>
      </w:numPr>
    </w:pPr>
  </w:style>
  <w:style w:type="character" w:customStyle="1" w:styleId="Numberedheading2Char">
    <w:name w:val="Numbered heading 2 Char"/>
    <w:basedOn w:val="Heading2Char"/>
    <w:link w:val="Numberedheading2"/>
    <w:rsid w:val="00D37703"/>
    <w:rPr>
      <w:rFonts w:ascii="Arial" w:hAnsi="Arial" w:cs="Arial"/>
      <w:b/>
      <w:bCs/>
      <w:sz w:val="28"/>
      <w:szCs w:val="28"/>
      <w:lang w:eastAsia="en-US"/>
    </w:rPr>
  </w:style>
  <w:style w:type="paragraph" w:customStyle="1" w:styleId="Numberedheading3">
    <w:name w:val="Numbered heading 3"/>
    <w:basedOn w:val="Heading3"/>
    <w:next w:val="NICEnormal"/>
    <w:locked/>
    <w:rsid w:val="00F26E68"/>
    <w:pPr>
      <w:numPr>
        <w:ilvl w:val="2"/>
        <w:numId w:val="15"/>
      </w:numPr>
      <w:tabs>
        <w:tab w:val="clear" w:pos="1134"/>
        <w:tab w:val="num" w:pos="360"/>
      </w:tabs>
      <w:ind w:left="0" w:firstLine="0"/>
    </w:pPr>
  </w:style>
  <w:style w:type="paragraph" w:customStyle="1" w:styleId="Numberedlevel4text">
    <w:name w:val="Numbered level 4 text"/>
    <w:basedOn w:val="NICEnormal"/>
    <w:next w:val="NICEnormal"/>
    <w:locked/>
    <w:rsid w:val="00F26E68"/>
    <w:pPr>
      <w:numPr>
        <w:ilvl w:val="3"/>
        <w:numId w:val="15"/>
      </w:numPr>
    </w:pPr>
  </w:style>
  <w:style w:type="paragraph" w:customStyle="1" w:styleId="Numberedlevel3text">
    <w:name w:val="Numbered level 3 text"/>
    <w:basedOn w:val="Numberedheading3"/>
    <w:locked/>
    <w:rsid w:val="00DE643F"/>
    <w:pPr>
      <w:spacing w:before="0" w:after="240"/>
    </w:pPr>
    <w:rPr>
      <w:b w:val="0"/>
      <w:sz w:val="24"/>
    </w:rPr>
  </w:style>
  <w:style w:type="paragraph" w:customStyle="1" w:styleId="Bulletindent2">
    <w:name w:val="Bullet indent 2"/>
    <w:basedOn w:val="NICEnormal"/>
    <w:rsid w:val="00D3612A"/>
    <w:pPr>
      <w:numPr>
        <w:ilvl w:val="1"/>
        <w:numId w:val="3"/>
      </w:numPr>
      <w:spacing w:after="0"/>
      <w:ind w:left="1702" w:hanging="284"/>
    </w:pPr>
  </w:style>
  <w:style w:type="paragraph" w:customStyle="1" w:styleId="Title16ptleft">
    <w:name w:val="Title 16 pt left"/>
    <w:basedOn w:val="Title2"/>
    <w:locked/>
    <w:rsid w:val="00D37F25"/>
    <w:pPr>
      <w:jc w:val="left"/>
    </w:pPr>
  </w:style>
  <w:style w:type="paragraph" w:customStyle="1" w:styleId="Bulletleft1">
    <w:name w:val="Bullet left 1"/>
    <w:basedOn w:val="NICEnormal"/>
    <w:rsid w:val="00D37F25"/>
    <w:pPr>
      <w:numPr>
        <w:numId w:val="5"/>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17"/>
      </w:numPr>
      <w:tabs>
        <w:tab w:val="clear" w:pos="1418"/>
        <w:tab w:val="num" w:pos="360"/>
      </w:tabs>
      <w:spacing w:after="0"/>
      <w:ind w:left="0" w:firstLine="0"/>
    </w:pPr>
  </w:style>
  <w:style w:type="paragraph" w:customStyle="1" w:styleId="Bulletindent3">
    <w:name w:val="Bullet indent 3"/>
    <w:basedOn w:val="NICEnormal"/>
    <w:rsid w:val="00D3612A"/>
    <w:pPr>
      <w:numPr>
        <w:ilvl w:val="2"/>
        <w:numId w:val="4"/>
      </w:numPr>
      <w:spacing w:after="0"/>
    </w:pPr>
  </w:style>
  <w:style w:type="paragraph" w:customStyle="1" w:styleId="Numberedlevel2text">
    <w:name w:val="Numbered level 2 text"/>
    <w:basedOn w:val="Numberedheading2"/>
    <w:locked/>
    <w:rsid w:val="00CA33E1"/>
    <w:pPr>
      <w:spacing w:before="0" w:after="240"/>
    </w:pPr>
    <w:rPr>
      <w:b w:val="0"/>
      <w:sz w:val="24"/>
    </w:rPr>
  </w:style>
  <w:style w:type="paragraph" w:customStyle="1" w:styleId="Bulletleft1last">
    <w:name w:val="Bullet left 1 last"/>
    <w:basedOn w:val="NICEnormal"/>
    <w:link w:val="Bulletleft1lastChar"/>
    <w:rsid w:val="00953ADF"/>
    <w:pPr>
      <w:numPr>
        <w:numId w:val="6"/>
      </w:numPr>
    </w:pPr>
    <w:rPr>
      <w:rFonts w:cs="Arial"/>
    </w:rPr>
  </w:style>
  <w:style w:type="paragraph" w:customStyle="1" w:styleId="boxedtext">
    <w:name w:val="boxed text"/>
    <w:basedOn w:val="NICEnormal"/>
    <w:locked/>
    <w:rsid w:val="00D37F25"/>
    <w:pPr>
      <w:pBdr>
        <w:top w:val="single" w:sz="4" w:space="1" w:color="auto"/>
        <w:left w:val="single" w:sz="4" w:space="4" w:color="auto"/>
        <w:bottom w:val="single" w:sz="4" w:space="1" w:color="auto"/>
        <w:right w:val="single" w:sz="4" w:space="4" w:color="auto"/>
      </w:pBdr>
      <w:shd w:val="clear" w:color="auto" w:fill="E6E6E6"/>
    </w:pPr>
  </w:style>
  <w:style w:type="paragraph" w:styleId="Header">
    <w:name w:val="header"/>
    <w:basedOn w:val="NICEnormalsinglespacing"/>
    <w:link w:val="HeaderChar"/>
    <w:uiPriority w:val="99"/>
    <w:rsid w:val="00F33119"/>
    <w:pPr>
      <w:tabs>
        <w:tab w:val="center" w:pos="4153"/>
        <w:tab w:val="right" w:pos="8306"/>
      </w:tabs>
      <w:ind w:left="4153"/>
    </w:pPr>
    <w:rPr>
      <w:b/>
    </w:rPr>
  </w:style>
  <w:style w:type="paragraph" w:styleId="Footer">
    <w:name w:val="footer"/>
    <w:basedOn w:val="NICEnormalsinglespacing"/>
    <w:link w:val="FooterChar"/>
    <w:rsid w:val="00F33119"/>
    <w:pPr>
      <w:tabs>
        <w:tab w:val="center" w:pos="4153"/>
        <w:tab w:val="right" w:pos="8306"/>
      </w:tabs>
      <w:spacing w:after="0"/>
    </w:pPr>
    <w:rPr>
      <w:sz w:val="16"/>
    </w:rPr>
  </w:style>
  <w:style w:type="character" w:styleId="PageNumber">
    <w:name w:val="page number"/>
    <w:locked/>
    <w:rsid w:val="00A86D3D"/>
    <w:rPr>
      <w:rFonts w:ascii="Arial" w:hAnsi="Arial"/>
      <w:sz w:val="24"/>
    </w:rPr>
  </w:style>
  <w:style w:type="paragraph" w:customStyle="1" w:styleId="Bulletindent1last">
    <w:name w:val="Bullet indent 1 last"/>
    <w:basedOn w:val="NICEnormal"/>
    <w:next w:val="NICEnormal"/>
    <w:rsid w:val="00F26E68"/>
    <w:pPr>
      <w:numPr>
        <w:numId w:val="18"/>
      </w:numPr>
      <w:tabs>
        <w:tab w:val="clear" w:pos="1418"/>
        <w:tab w:val="num" w:pos="360"/>
      </w:tabs>
      <w:ind w:left="0" w:firstLine="0"/>
    </w:pPr>
  </w:style>
  <w:style w:type="paragraph" w:customStyle="1" w:styleId="NICEnormalindented">
    <w:name w:val="NICE normal indented"/>
    <w:basedOn w:val="NICEnormal"/>
    <w:rsid w:val="00BD0372"/>
    <w:pPr>
      <w:tabs>
        <w:tab w:val="left" w:pos="1134"/>
      </w:tabs>
      <w:ind w:left="1134"/>
    </w:pPr>
  </w:style>
  <w:style w:type="paragraph" w:customStyle="1" w:styleId="Tabletext">
    <w:name w:val="Table text"/>
    <w:basedOn w:val="NICEnormalsinglespacing"/>
    <w:link w:val="TabletextChar"/>
    <w:qFormat/>
    <w:rsid w:val="00BD0372"/>
    <w:pPr>
      <w:keepNext/>
      <w:spacing w:after="60"/>
    </w:pPr>
    <w:rPr>
      <w:sz w:val="22"/>
    </w:rPr>
  </w:style>
  <w:style w:type="paragraph" w:customStyle="1" w:styleId="Tabletext9pt">
    <w:name w:val="Table text 9 pt"/>
    <w:basedOn w:val="Tabletext"/>
    <w:locked/>
    <w:rsid w:val="00F26E68"/>
    <w:rPr>
      <w:sz w:val="18"/>
    </w:rPr>
  </w:style>
  <w:style w:type="paragraph" w:customStyle="1" w:styleId="Section2paragraphs">
    <w:name w:val="Section 2 paragraphs"/>
    <w:basedOn w:val="NICEnormal"/>
    <w:locked/>
    <w:rsid w:val="00603E56"/>
    <w:pPr>
      <w:numPr>
        <w:numId w:val="19"/>
      </w:numPr>
    </w:pPr>
  </w:style>
  <w:style w:type="paragraph" w:customStyle="1" w:styleId="Section3paragraphs">
    <w:name w:val="Section 3 paragraphs"/>
    <w:basedOn w:val="NICEnormal"/>
    <w:locked/>
    <w:rsid w:val="00D37703"/>
    <w:pPr>
      <w:numPr>
        <w:numId w:val="7"/>
      </w:numPr>
    </w:pPr>
  </w:style>
  <w:style w:type="paragraph" w:customStyle="1" w:styleId="Section411paragraphs">
    <w:name w:val="Section 4.1.1 paragraphs"/>
    <w:basedOn w:val="NICEnormal"/>
    <w:locked/>
    <w:rsid w:val="00D37703"/>
    <w:pPr>
      <w:numPr>
        <w:numId w:val="8"/>
      </w:numPr>
    </w:pPr>
  </w:style>
  <w:style w:type="paragraph" w:customStyle="1" w:styleId="Section412paragraphs">
    <w:name w:val="Section 4.1.2 paragraphs"/>
    <w:basedOn w:val="NICEnormal"/>
    <w:locked/>
    <w:rsid w:val="00D37703"/>
    <w:pPr>
      <w:numPr>
        <w:numId w:val="9"/>
      </w:numPr>
    </w:pPr>
  </w:style>
  <w:style w:type="paragraph" w:customStyle="1" w:styleId="Section42paragraphs">
    <w:name w:val="Section 4.2 paragraphs"/>
    <w:basedOn w:val="NICEnormal"/>
    <w:locked/>
    <w:rsid w:val="00D37703"/>
    <w:pPr>
      <w:numPr>
        <w:numId w:val="10"/>
      </w:numPr>
    </w:pPr>
  </w:style>
  <w:style w:type="paragraph" w:customStyle="1" w:styleId="Section43paragraphs">
    <w:name w:val="Section 4.3 paragraphs"/>
    <w:basedOn w:val="NICEnormal"/>
    <w:locked/>
    <w:rsid w:val="00AB39FA"/>
    <w:pPr>
      <w:numPr>
        <w:numId w:val="11"/>
      </w:numPr>
    </w:pPr>
  </w:style>
  <w:style w:type="paragraph" w:customStyle="1" w:styleId="Appendixlevel1">
    <w:name w:val="Appendix level 1"/>
    <w:basedOn w:val="NICEnormal"/>
    <w:autoRedefine/>
    <w:locked/>
    <w:rsid w:val="004B514C"/>
    <w:pPr>
      <w:numPr>
        <w:numId w:val="12"/>
      </w:numPr>
      <w:spacing w:before="240"/>
    </w:pPr>
  </w:style>
  <w:style w:type="paragraph" w:customStyle="1" w:styleId="Appendixlevel2">
    <w:name w:val="Appendix level 2"/>
    <w:basedOn w:val="NICEnormal"/>
    <w:locked/>
    <w:rsid w:val="004B514C"/>
    <w:pPr>
      <w:numPr>
        <w:numId w:val="13"/>
      </w:numPr>
      <w:spacing w:before="240"/>
    </w:pPr>
  </w:style>
  <w:style w:type="paragraph" w:customStyle="1" w:styleId="Appendixbullet">
    <w:name w:val="Appendix bullet"/>
    <w:basedOn w:val="NICEnormal"/>
    <w:locked/>
    <w:rsid w:val="004B514C"/>
    <w:pPr>
      <w:numPr>
        <w:numId w:val="14"/>
      </w:numPr>
      <w:spacing w:after="0" w:line="240" w:lineRule="auto"/>
    </w:pPr>
  </w:style>
  <w:style w:type="paragraph" w:customStyle="1" w:styleId="Evidencestatement">
    <w:name w:val="Evidence statement"/>
    <w:basedOn w:val="Numberedlevel4text"/>
    <w:next w:val="NICEnormal"/>
    <w:qFormat/>
    <w:locked/>
    <w:rsid w:val="00F26E68"/>
    <w:pPr>
      <w:numPr>
        <w:ilvl w:val="0"/>
        <w:numId w:val="0"/>
      </w:numPr>
    </w:pPr>
    <w:rPr>
      <w:i/>
    </w:r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paragraph" w:customStyle="1" w:styleId="AppendixBheading">
    <w:name w:val="Appendix B heading"/>
    <w:basedOn w:val="Heading1"/>
    <w:next w:val="NICEnormal"/>
    <w:qFormat/>
    <w:locked/>
    <w:rsid w:val="00F26E68"/>
    <w:pPr>
      <w:numPr>
        <w:numId w:val="16"/>
      </w:numPr>
    </w:pPr>
  </w:style>
  <w:style w:type="paragraph" w:customStyle="1" w:styleId="Evidencebullet">
    <w:name w:val="Evidence bullet"/>
    <w:basedOn w:val="Bulletindent1"/>
    <w:qFormat/>
    <w:locked/>
    <w:rsid w:val="00F26E68"/>
    <w:pPr>
      <w:numPr>
        <w:numId w:val="0"/>
      </w:numPr>
    </w:pPr>
    <w:rPr>
      <w:i/>
    </w:rPr>
  </w:style>
  <w:style w:type="paragraph" w:customStyle="1" w:styleId="Evidencebulletlast">
    <w:name w:val="Evidence bullet last"/>
    <w:basedOn w:val="Bulletindent1last"/>
    <w:qFormat/>
    <w:locked/>
    <w:rsid w:val="00F26E68"/>
    <w:pPr>
      <w:numPr>
        <w:numId w:val="0"/>
      </w:numPr>
    </w:pPr>
    <w:rPr>
      <w:i/>
    </w:rPr>
  </w:style>
  <w:style w:type="paragraph" w:customStyle="1" w:styleId="Section21paragraphs">
    <w:name w:val="Section 2.1 paragraphs"/>
    <w:basedOn w:val="NICEnormal"/>
    <w:qFormat/>
    <w:locked/>
    <w:rsid w:val="00603E56"/>
    <w:pPr>
      <w:numPr>
        <w:numId w:val="20"/>
      </w:numPr>
      <w:tabs>
        <w:tab w:val="left" w:pos="1134"/>
      </w:tabs>
    </w:pPr>
  </w:style>
  <w:style w:type="paragraph" w:customStyle="1" w:styleId="Section22paragraphs">
    <w:name w:val="Section 2.2 paragraphs"/>
    <w:basedOn w:val="Section21paragraphs"/>
    <w:qFormat/>
    <w:locked/>
    <w:rsid w:val="00603E56"/>
    <w:pPr>
      <w:numPr>
        <w:numId w:val="0"/>
      </w:numPr>
    </w:pPr>
  </w:style>
  <w:style w:type="paragraph" w:customStyle="1" w:styleId="Guidanceissuedate">
    <w:name w:val="Guidance issue date"/>
    <w:basedOn w:val="Normal"/>
    <w:qFormat/>
    <w:rsid w:val="00737F9C"/>
    <w:pPr>
      <w:spacing w:after="240" w:line="360" w:lineRule="auto"/>
    </w:pPr>
    <w:rPr>
      <w:rFonts w:ascii="Arial" w:hAnsi="Arial"/>
    </w:rPr>
  </w:style>
  <w:style w:type="paragraph" w:customStyle="1" w:styleId="Documentissuedate">
    <w:name w:val="Document issue date"/>
    <w:basedOn w:val="Guidanceissuedate"/>
    <w:qFormat/>
    <w:locked/>
    <w:rsid w:val="00737F9C"/>
  </w:style>
  <w:style w:type="paragraph" w:customStyle="1" w:styleId="Title20">
    <w:name w:val="Title 2"/>
    <w:basedOn w:val="Normal"/>
    <w:qFormat/>
    <w:rsid w:val="005614AA"/>
    <w:pPr>
      <w:keepNext/>
      <w:spacing w:before="240" w:after="240"/>
      <w:jc w:val="center"/>
      <w:outlineLvl w:val="0"/>
    </w:pPr>
    <w:rPr>
      <w:rFonts w:ascii="Arial" w:hAnsi="Arial" w:cs="Arial"/>
      <w:b/>
      <w:kern w:val="28"/>
      <w:sz w:val="32"/>
      <w:szCs w:val="32"/>
    </w:rPr>
  </w:style>
  <w:style w:type="paragraph" w:styleId="Caption">
    <w:name w:val="caption"/>
    <w:basedOn w:val="Heading3"/>
    <w:next w:val="NICEnormal"/>
    <w:unhideWhenUsed/>
    <w:qFormat/>
    <w:rsid w:val="00FB73D3"/>
    <w:pPr>
      <w:spacing w:after="200"/>
    </w:pPr>
    <w:rPr>
      <w:bCs w:val="0"/>
      <w:iCs/>
      <w:color w:val="00506A"/>
      <w:sz w:val="24"/>
      <w:szCs w:val="18"/>
    </w:rPr>
  </w:style>
  <w:style w:type="table" w:styleId="TableGrid">
    <w:name w:val="Table Grid"/>
    <w:basedOn w:val="TableNormal"/>
    <w:uiPriority w:val="99"/>
    <w:locked/>
    <w:rsid w:val="00BF4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boardreport">
    <w:name w:val="Table heading board report"/>
    <w:basedOn w:val="Tabletext"/>
    <w:qFormat/>
    <w:rsid w:val="004914C0"/>
    <w:rPr>
      <w:b/>
      <w:color w:val="00506A"/>
    </w:rPr>
  </w:style>
  <w:style w:type="paragraph" w:customStyle="1" w:styleId="Tablebullet">
    <w:name w:val="Table bullet"/>
    <w:basedOn w:val="Tabletext"/>
    <w:qFormat/>
    <w:rsid w:val="00BF4768"/>
    <w:pPr>
      <w:numPr>
        <w:numId w:val="21"/>
      </w:numPr>
    </w:pPr>
  </w:style>
  <w:style w:type="paragraph" w:styleId="Quote">
    <w:name w:val="Quote"/>
    <w:basedOn w:val="NICEnormal"/>
    <w:next w:val="NICEnormal"/>
    <w:link w:val="QuoteChar"/>
    <w:uiPriority w:val="29"/>
    <w:qFormat/>
    <w:locked/>
    <w:rsid w:val="00CB6BEB"/>
    <w:pPr>
      <w:spacing w:before="200" w:after="160"/>
      <w:ind w:left="864" w:right="864"/>
      <w:jc w:val="center"/>
    </w:pPr>
    <w:rPr>
      <w:iCs/>
    </w:rPr>
  </w:style>
  <w:style w:type="character" w:customStyle="1" w:styleId="QuoteChar">
    <w:name w:val="Quote Char"/>
    <w:basedOn w:val="DefaultParagraphFont"/>
    <w:link w:val="Quote"/>
    <w:uiPriority w:val="29"/>
    <w:rsid w:val="00CB6BEB"/>
    <w:rPr>
      <w:rFonts w:ascii="Arial" w:hAnsi="Arial"/>
      <w:iCs/>
      <w:sz w:val="24"/>
      <w:szCs w:val="24"/>
      <w:lang w:eastAsia="en-US"/>
    </w:rPr>
  </w:style>
  <w:style w:type="character" w:styleId="SubtleReference">
    <w:name w:val="Subtle Reference"/>
    <w:basedOn w:val="DefaultParagraphFont"/>
    <w:uiPriority w:val="31"/>
    <w:qFormat/>
    <w:locked/>
    <w:rsid w:val="00D60D8D"/>
  </w:style>
  <w:style w:type="character" w:customStyle="1" w:styleId="NICEnormalChar">
    <w:name w:val="NICE normal Char"/>
    <w:link w:val="NICEnormal"/>
    <w:rsid w:val="000C4168"/>
    <w:rPr>
      <w:rFonts w:ascii="Arial" w:hAnsi="Arial"/>
      <w:sz w:val="24"/>
      <w:szCs w:val="24"/>
      <w:lang w:eastAsia="en-US"/>
    </w:rPr>
  </w:style>
  <w:style w:type="table" w:customStyle="1" w:styleId="PanelDefault">
    <w:name w:val="Panel (Default)"/>
    <w:basedOn w:val="TableNormal"/>
    <w:uiPriority w:val="99"/>
    <w:rsid w:val="000C4168"/>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Primary">
    <w:name w:val="Panel (Primary)"/>
    <w:basedOn w:val="TableNormal"/>
    <w:uiPriority w:val="99"/>
    <w:rsid w:val="000C4168"/>
    <w:pPr>
      <w:spacing w:after="240"/>
    </w:pPr>
    <w:tblPr>
      <w:tblBorders>
        <w:top w:val="single" w:sz="24" w:space="0" w:color="A2BDC1"/>
        <w:left w:val="single" w:sz="24" w:space="0" w:color="A2BDC1"/>
        <w:bottom w:val="single" w:sz="24" w:space="0" w:color="A2BDC1"/>
        <w:right w:val="single" w:sz="24" w:space="0" w:color="A2BDC1"/>
      </w:tblBorders>
    </w:tblPr>
  </w:style>
  <w:style w:type="table" w:customStyle="1" w:styleId="PanelImpact">
    <w:name w:val="Panel (Impact)"/>
    <w:basedOn w:val="TableNormal"/>
    <w:uiPriority w:val="99"/>
    <w:rsid w:val="000C4168"/>
    <w:rPr>
      <w:color w:val="FFFFFF"/>
    </w:rPr>
    <w:tblPr>
      <w:tblBorders>
        <w:top w:val="single" w:sz="8" w:space="0" w:color="314C60"/>
        <w:left w:val="single" w:sz="8" w:space="0" w:color="314C60"/>
        <w:bottom w:val="single" w:sz="8" w:space="0" w:color="314C60"/>
        <w:right w:val="single" w:sz="8" w:space="0" w:color="314C60"/>
      </w:tblBorders>
    </w:tblPr>
    <w:tcPr>
      <w:shd w:val="clear" w:color="auto" w:fill="517489"/>
    </w:tcPr>
  </w:style>
  <w:style w:type="character" w:styleId="Hyperlink">
    <w:name w:val="Hyperlink"/>
    <w:basedOn w:val="DefaultParagraphFont"/>
    <w:unhideWhenUsed/>
    <w:rsid w:val="00A24C1C"/>
    <w:rPr>
      <w:color w:val="0563C1" w:themeColor="hyperlink"/>
      <w:u w:val="single"/>
    </w:rPr>
  </w:style>
  <w:style w:type="paragraph" w:customStyle="1" w:styleId="Panelhyperlink">
    <w:name w:val="Panel hyperlink"/>
    <w:basedOn w:val="NICEnormal"/>
    <w:next w:val="NICEnormal"/>
    <w:qFormat/>
    <w:locked/>
    <w:rsid w:val="00A24C1C"/>
    <w:rPr>
      <w:color w:val="FFFFFF" w:themeColor="background1"/>
      <w:u w:val="single"/>
    </w:rPr>
  </w:style>
  <w:style w:type="paragraph" w:customStyle="1" w:styleId="Panelbullet1">
    <w:name w:val="Panel bullet 1"/>
    <w:basedOn w:val="ListParagraph"/>
    <w:qFormat/>
    <w:locked/>
    <w:rsid w:val="00A24C1C"/>
    <w:pPr>
      <w:numPr>
        <w:numId w:val="22"/>
      </w:numPr>
      <w:tabs>
        <w:tab w:val="num" w:pos="360"/>
        <w:tab w:val="num" w:pos="1134"/>
      </w:tabs>
      <w:ind w:left="1134" w:hanging="454"/>
    </w:pPr>
    <w:rPr>
      <w:rFonts w:ascii="Arial" w:hAnsi="Arial"/>
    </w:rPr>
  </w:style>
  <w:style w:type="paragraph" w:styleId="ListParagraph">
    <w:name w:val="List Paragraph"/>
    <w:basedOn w:val="Normal"/>
    <w:uiPriority w:val="34"/>
    <w:qFormat/>
    <w:locked/>
    <w:rsid w:val="00A24C1C"/>
    <w:pPr>
      <w:ind w:left="720"/>
      <w:contextualSpacing/>
    </w:pPr>
  </w:style>
  <w:style w:type="character" w:styleId="SubtleEmphasis">
    <w:name w:val="Subtle Emphasis"/>
    <w:basedOn w:val="DefaultParagraphFont"/>
    <w:uiPriority w:val="19"/>
    <w:qFormat/>
    <w:locked/>
    <w:rsid w:val="002169E7"/>
    <w:rPr>
      <w:i/>
      <w:iCs/>
      <w:color w:val="404040" w:themeColor="text1" w:themeTint="BF"/>
    </w:rPr>
  </w:style>
  <w:style w:type="character" w:customStyle="1" w:styleId="StyleSubtleReferenceArialAutoNotSmallcaps">
    <w:name w:val="Style Subtle Reference + Arial Auto Not Small caps"/>
    <w:basedOn w:val="SubtleReference"/>
    <w:locked/>
    <w:rsid w:val="00CB6BEB"/>
    <w:rPr>
      <w:rFonts w:ascii="Arial" w:hAnsi="Arial"/>
      <w:smallCaps/>
      <w:color w:val="auto"/>
    </w:rPr>
  </w:style>
  <w:style w:type="paragraph" w:customStyle="1" w:styleId="Title1">
    <w:name w:val="Title 1"/>
    <w:basedOn w:val="Normal"/>
    <w:qFormat/>
    <w:rsid w:val="005614AA"/>
    <w:pPr>
      <w:keepNext/>
      <w:spacing w:before="240" w:after="240"/>
      <w:jc w:val="center"/>
      <w:outlineLvl w:val="0"/>
    </w:pPr>
    <w:rPr>
      <w:rFonts w:ascii="Arial" w:hAnsi="Arial" w:cs="Arial"/>
      <w:b/>
      <w:bCs/>
      <w:kern w:val="28"/>
      <w:sz w:val="40"/>
      <w:szCs w:val="32"/>
    </w:rPr>
  </w:style>
  <w:style w:type="character" w:customStyle="1" w:styleId="Bulletleft1lastChar">
    <w:name w:val="Bullet left 1 last Char"/>
    <w:link w:val="Bulletleft1last"/>
    <w:rsid w:val="00B84BC1"/>
    <w:rPr>
      <w:rFonts w:ascii="Arial" w:hAnsi="Arial" w:cs="Arial"/>
      <w:sz w:val="24"/>
      <w:szCs w:val="24"/>
      <w:lang w:eastAsia="en-US"/>
    </w:rPr>
  </w:style>
  <w:style w:type="character" w:styleId="Emphasis">
    <w:name w:val="Emphasis"/>
    <w:basedOn w:val="DefaultParagraphFont"/>
    <w:qFormat/>
    <w:rsid w:val="002535B1"/>
    <w:rPr>
      <w:i/>
      <w:iCs/>
    </w:rPr>
  </w:style>
  <w:style w:type="paragraph" w:styleId="BalloonText">
    <w:name w:val="Balloon Text"/>
    <w:basedOn w:val="Normal"/>
    <w:link w:val="BalloonTextChar"/>
    <w:locked/>
    <w:rsid w:val="004914C0"/>
    <w:rPr>
      <w:rFonts w:ascii="Segoe UI" w:hAnsi="Segoe UI" w:cs="Segoe UI"/>
      <w:sz w:val="18"/>
      <w:szCs w:val="18"/>
    </w:rPr>
  </w:style>
  <w:style w:type="character" w:customStyle="1" w:styleId="BalloonTextChar">
    <w:name w:val="Balloon Text Char"/>
    <w:basedOn w:val="DefaultParagraphFont"/>
    <w:link w:val="BalloonText"/>
    <w:rsid w:val="004914C0"/>
    <w:rPr>
      <w:rFonts w:ascii="Segoe UI" w:hAnsi="Segoe UI" w:cs="Segoe UI"/>
      <w:sz w:val="18"/>
      <w:szCs w:val="18"/>
      <w:lang w:eastAsia="en-US"/>
    </w:rPr>
  </w:style>
  <w:style w:type="paragraph" w:customStyle="1" w:styleId="Heading1boardreport">
    <w:name w:val="Heading 1 board report"/>
    <w:basedOn w:val="Heading1"/>
    <w:next w:val="NICEnormal"/>
    <w:link w:val="Heading1boardreportChar"/>
    <w:qFormat/>
    <w:rsid w:val="004914C0"/>
    <w:rPr>
      <w:color w:val="00506A"/>
    </w:rPr>
  </w:style>
  <w:style w:type="paragraph" w:styleId="BodyText3">
    <w:name w:val="Body Text 3"/>
    <w:basedOn w:val="Normal"/>
    <w:link w:val="BodyText3Char"/>
    <w:locked/>
    <w:rsid w:val="004914C0"/>
    <w:pPr>
      <w:spacing w:after="120"/>
    </w:pPr>
    <w:rPr>
      <w:sz w:val="16"/>
      <w:szCs w:val="16"/>
    </w:rPr>
  </w:style>
  <w:style w:type="character" w:customStyle="1" w:styleId="BodyText3Char">
    <w:name w:val="Body Text 3 Char"/>
    <w:basedOn w:val="DefaultParagraphFont"/>
    <w:link w:val="BodyText3"/>
    <w:rsid w:val="004914C0"/>
    <w:rPr>
      <w:sz w:val="16"/>
      <w:szCs w:val="16"/>
      <w:lang w:eastAsia="en-US"/>
    </w:rPr>
  </w:style>
  <w:style w:type="paragraph" w:customStyle="1" w:styleId="Heading2boardreport">
    <w:name w:val="Heading 2 board report"/>
    <w:basedOn w:val="Heading2"/>
    <w:next w:val="NICEnormal"/>
    <w:qFormat/>
    <w:rsid w:val="00F33119"/>
  </w:style>
  <w:style w:type="paragraph" w:customStyle="1" w:styleId="Heading3boardreport">
    <w:name w:val="Heading 3 board report"/>
    <w:basedOn w:val="Heading3"/>
    <w:next w:val="NICEnormal"/>
    <w:qFormat/>
    <w:rsid w:val="004914C0"/>
    <w:rPr>
      <w:color w:val="00506A"/>
    </w:rPr>
  </w:style>
  <w:style w:type="paragraph" w:customStyle="1" w:styleId="Paragraph">
    <w:name w:val="Paragraph"/>
    <w:basedOn w:val="Paragraphnonumbers"/>
    <w:uiPriority w:val="4"/>
    <w:qFormat/>
    <w:locked/>
    <w:rsid w:val="00EB1C36"/>
    <w:pPr>
      <w:numPr>
        <w:numId w:val="25"/>
      </w:numPr>
      <w:tabs>
        <w:tab w:val="left" w:pos="426"/>
      </w:tabs>
    </w:pPr>
  </w:style>
  <w:style w:type="paragraph" w:customStyle="1" w:styleId="Bullets">
    <w:name w:val="Bullets"/>
    <w:basedOn w:val="Normal"/>
    <w:uiPriority w:val="5"/>
    <w:qFormat/>
    <w:locked/>
    <w:rsid w:val="00EB1C36"/>
    <w:pPr>
      <w:numPr>
        <w:numId w:val="23"/>
      </w:numPr>
      <w:spacing w:after="120" w:line="276" w:lineRule="auto"/>
    </w:pPr>
    <w:rPr>
      <w:rFonts w:ascii="Arial" w:hAnsi="Arial"/>
      <w:lang w:eastAsia="en-GB"/>
    </w:rPr>
  </w:style>
  <w:style w:type="character" w:customStyle="1" w:styleId="HeaderChar">
    <w:name w:val="Header Char"/>
    <w:link w:val="Header"/>
    <w:uiPriority w:val="99"/>
    <w:rsid w:val="00F33119"/>
    <w:rPr>
      <w:rFonts w:ascii="Arial" w:hAnsi="Arial"/>
      <w:b/>
      <w:sz w:val="24"/>
      <w:szCs w:val="24"/>
      <w:lang w:eastAsia="en-US"/>
    </w:rPr>
  </w:style>
  <w:style w:type="character" w:customStyle="1" w:styleId="FooterChar">
    <w:name w:val="Footer Char"/>
    <w:link w:val="Footer"/>
    <w:rsid w:val="00F33119"/>
    <w:rPr>
      <w:rFonts w:ascii="Arial" w:hAnsi="Arial"/>
      <w:sz w:val="16"/>
      <w:szCs w:val="24"/>
      <w:lang w:eastAsia="en-US"/>
    </w:rPr>
  </w:style>
  <w:style w:type="paragraph" w:customStyle="1" w:styleId="Subbullets">
    <w:name w:val="Sub bullets"/>
    <w:basedOn w:val="Normal"/>
    <w:uiPriority w:val="6"/>
    <w:qFormat/>
    <w:locked/>
    <w:rsid w:val="00EB1C36"/>
    <w:pPr>
      <w:numPr>
        <w:numId w:val="24"/>
      </w:numPr>
      <w:spacing w:after="120" w:line="276" w:lineRule="auto"/>
      <w:ind w:left="1418" w:hanging="284"/>
    </w:pPr>
    <w:rPr>
      <w:rFonts w:ascii="Arial" w:hAnsi="Arial"/>
      <w:lang w:eastAsia="en-GB"/>
    </w:rPr>
  </w:style>
  <w:style w:type="paragraph" w:customStyle="1" w:styleId="Paragraphnonumbers">
    <w:name w:val="Paragraph no numbers"/>
    <w:basedOn w:val="Normal"/>
    <w:link w:val="ParagraphnonumbersChar"/>
    <w:uiPriority w:val="99"/>
    <w:qFormat/>
    <w:locked/>
    <w:rsid w:val="00EB1C36"/>
    <w:pPr>
      <w:spacing w:after="240" w:line="276" w:lineRule="auto"/>
    </w:pPr>
    <w:rPr>
      <w:rFonts w:ascii="Arial" w:hAnsi="Arial"/>
      <w:lang w:eastAsia="en-GB"/>
    </w:rPr>
  </w:style>
  <w:style w:type="character" w:customStyle="1" w:styleId="Heading1boardreportChar">
    <w:name w:val="Heading 1 board report Char"/>
    <w:basedOn w:val="Heading1Char"/>
    <w:link w:val="Heading1boardreport"/>
    <w:rsid w:val="00EB1C36"/>
    <w:rPr>
      <w:rFonts w:ascii="Arial" w:hAnsi="Arial" w:cs="Arial"/>
      <w:b/>
      <w:bCs/>
      <w:color w:val="00506A"/>
      <w:kern w:val="32"/>
      <w:sz w:val="32"/>
      <w:szCs w:val="32"/>
      <w:lang w:val="en-US" w:eastAsia="en-US" w:bidi="ar-SA"/>
    </w:rPr>
  </w:style>
  <w:style w:type="character" w:customStyle="1" w:styleId="ParagraphnonumbersChar">
    <w:name w:val="Paragraph no numbers Char"/>
    <w:basedOn w:val="DefaultParagraphFont"/>
    <w:link w:val="Paragraphnonumbers"/>
    <w:uiPriority w:val="99"/>
    <w:rsid w:val="00EB1C36"/>
    <w:rPr>
      <w:rFonts w:ascii="Arial" w:hAnsi="Arial"/>
      <w:sz w:val="24"/>
      <w:szCs w:val="24"/>
    </w:rPr>
  </w:style>
  <w:style w:type="paragraph" w:customStyle="1" w:styleId="Tablecolumnheading">
    <w:name w:val="Table column heading"/>
    <w:basedOn w:val="Tabletext"/>
    <w:link w:val="TablecolumnheadingChar"/>
    <w:qFormat/>
    <w:locked/>
    <w:rsid w:val="00EB1C36"/>
    <w:pPr>
      <w:keepNext w:val="0"/>
      <w:spacing w:before="60" w:line="276" w:lineRule="auto"/>
    </w:pPr>
    <w:rPr>
      <w:b/>
    </w:rPr>
  </w:style>
  <w:style w:type="paragraph" w:customStyle="1" w:styleId="Tableandgraphheading">
    <w:name w:val="Table and graph heading"/>
    <w:basedOn w:val="Heading3"/>
    <w:link w:val="TableandgraphheadingChar"/>
    <w:qFormat/>
    <w:locked/>
    <w:rsid w:val="00EB1C36"/>
    <w:pPr>
      <w:spacing w:before="0" w:line="240" w:lineRule="auto"/>
    </w:pPr>
    <w:rPr>
      <w:rFonts w:cs="Times New Roman"/>
      <w:color w:val="00506A"/>
      <w:sz w:val="24"/>
      <w:lang w:eastAsia="en-GB"/>
    </w:rPr>
  </w:style>
  <w:style w:type="character" w:customStyle="1" w:styleId="TabletextChar">
    <w:name w:val="Table text Char"/>
    <w:basedOn w:val="DefaultParagraphFont"/>
    <w:link w:val="Tabletext"/>
    <w:rsid w:val="00EB1C36"/>
    <w:rPr>
      <w:rFonts w:ascii="Arial" w:hAnsi="Arial"/>
      <w:sz w:val="22"/>
      <w:szCs w:val="24"/>
      <w:lang w:eastAsia="en-US"/>
    </w:rPr>
  </w:style>
  <w:style w:type="character" w:customStyle="1" w:styleId="TablecolumnheadingChar">
    <w:name w:val="Table column heading Char"/>
    <w:basedOn w:val="TabletextChar"/>
    <w:link w:val="Tablecolumnheading"/>
    <w:rsid w:val="00EB1C36"/>
    <w:rPr>
      <w:rFonts w:ascii="Arial" w:hAnsi="Arial"/>
      <w:b/>
      <w:sz w:val="22"/>
      <w:szCs w:val="24"/>
      <w:lang w:eastAsia="en-US"/>
    </w:rPr>
  </w:style>
  <w:style w:type="character" w:customStyle="1" w:styleId="TableandgraphheadingChar">
    <w:name w:val="Table and graph heading Char"/>
    <w:basedOn w:val="DefaultParagraphFont"/>
    <w:link w:val="Tableandgraphheading"/>
    <w:rsid w:val="00EB1C36"/>
    <w:rPr>
      <w:rFonts w:ascii="Arial" w:hAnsi="Arial"/>
      <w:b/>
      <w:bCs/>
      <w:color w:val="00506A"/>
      <w:sz w:val="24"/>
      <w:szCs w:val="26"/>
    </w:rPr>
  </w:style>
  <w:style w:type="paragraph" w:customStyle="1" w:styleId="Bulletslast">
    <w:name w:val="Bullets last"/>
    <w:basedOn w:val="Bullets"/>
    <w:qFormat/>
    <w:locked/>
    <w:rsid w:val="00EB1C36"/>
    <w:pPr>
      <w:spacing w:after="240"/>
    </w:pPr>
    <w:rPr>
      <w:szCs w:val="20"/>
    </w:rPr>
  </w:style>
  <w:style w:type="paragraph" w:customStyle="1" w:styleId="NICEnormalnumbered">
    <w:name w:val="NICE normal numbered"/>
    <w:basedOn w:val="Paragraph"/>
    <w:qFormat/>
    <w:rsid w:val="009871F3"/>
    <w:pPr>
      <w:spacing w:line="360" w:lineRule="auto"/>
    </w:pPr>
  </w:style>
  <w:style w:type="character" w:styleId="UnresolvedMention">
    <w:name w:val="Unresolved Mention"/>
    <w:basedOn w:val="DefaultParagraphFont"/>
    <w:uiPriority w:val="99"/>
    <w:semiHidden/>
    <w:unhideWhenUsed/>
    <w:locked/>
    <w:rsid w:val="00FB73D3"/>
    <w:rPr>
      <w:color w:val="605E5C"/>
      <w:shd w:val="clear" w:color="auto" w:fill="E1DFDD"/>
    </w:rPr>
  </w:style>
  <w:style w:type="character" w:styleId="CommentReference">
    <w:name w:val="annotation reference"/>
    <w:rsid w:val="00377E36"/>
    <w:rPr>
      <w:sz w:val="16"/>
      <w:szCs w:val="16"/>
    </w:rPr>
  </w:style>
  <w:style w:type="paragraph" w:styleId="CommentText">
    <w:name w:val="annotation text"/>
    <w:basedOn w:val="Normal"/>
    <w:link w:val="CommentTextChar"/>
    <w:rsid w:val="00377E36"/>
    <w:rPr>
      <w:sz w:val="20"/>
      <w:szCs w:val="20"/>
      <w:lang w:eastAsia="en-GB"/>
    </w:rPr>
  </w:style>
  <w:style w:type="character" w:customStyle="1" w:styleId="CommentTextChar">
    <w:name w:val="Comment Text Char"/>
    <w:basedOn w:val="DefaultParagraphFont"/>
    <w:link w:val="CommentText"/>
    <w:rsid w:val="00377E36"/>
  </w:style>
  <w:style w:type="paragraph" w:customStyle="1" w:styleId="Subbulletslast">
    <w:name w:val="Sub bullets last"/>
    <w:basedOn w:val="Subbullets"/>
    <w:qFormat/>
    <w:locked/>
    <w:rsid w:val="00BD246E"/>
    <w:pPr>
      <w:numPr>
        <w:numId w:val="0"/>
      </w:numPr>
      <w:tabs>
        <w:tab w:val="num" w:pos="1418"/>
      </w:tabs>
      <w:spacing w:after="240"/>
      <w:ind w:left="1418" w:hanging="284"/>
    </w:pPr>
    <w:rPr>
      <w:szCs w:val="20"/>
    </w:rPr>
  </w:style>
  <w:style w:type="paragraph" w:customStyle="1" w:styleId="Bulletindent2last">
    <w:name w:val="Bullet indent 2 last"/>
    <w:basedOn w:val="Bulletindent2"/>
    <w:next w:val="NICEnormal"/>
    <w:qFormat/>
    <w:rsid w:val="00485B88"/>
  </w:style>
  <w:style w:type="paragraph" w:customStyle="1" w:styleId="Commenttextred">
    <w:name w:val="Comment text red"/>
    <w:basedOn w:val="CommentText"/>
    <w:qFormat/>
    <w:rsid w:val="002526E6"/>
    <w:rPr>
      <w:color w:val="FF0000"/>
      <w:lang w:eastAsia="en-US"/>
    </w:rPr>
  </w:style>
  <w:style w:type="paragraph" w:customStyle="1" w:styleId="Commenttextbold">
    <w:name w:val="Comment text bold"/>
    <w:basedOn w:val="CommentText"/>
    <w:qFormat/>
    <w:rsid w:val="002526E6"/>
    <w:rPr>
      <w:b/>
      <w:lang w:val="x-none" w:eastAsia="en-US"/>
    </w:rPr>
  </w:style>
  <w:style w:type="paragraph" w:customStyle="1" w:styleId="Commenttextcyan">
    <w:name w:val="Comment text cyan"/>
    <w:basedOn w:val="CommentText"/>
    <w:qFormat/>
    <w:rsid w:val="002526E6"/>
    <w:rPr>
      <w:color w:val="0070C0"/>
      <w:lang w:val="x-none" w:eastAsia="en-US"/>
    </w:rPr>
  </w:style>
  <w:style w:type="paragraph" w:customStyle="1" w:styleId="Commenttextgreen">
    <w:name w:val="Comment text green"/>
    <w:basedOn w:val="CommentText"/>
    <w:qFormat/>
    <w:rsid w:val="002526E6"/>
    <w:rPr>
      <w:color w:val="00B050"/>
      <w:lang w:val="x-none" w:eastAsia="en-US"/>
    </w:rPr>
  </w:style>
  <w:style w:type="paragraph" w:customStyle="1" w:styleId="Commenttextitalic">
    <w:name w:val="Comment text italic"/>
    <w:basedOn w:val="CommentText"/>
    <w:qFormat/>
    <w:rsid w:val="002526E6"/>
    <w:rPr>
      <w:i/>
      <w:lang w:val="x-none" w:eastAsia="en-US"/>
    </w:rPr>
  </w:style>
  <w:style w:type="character" w:customStyle="1" w:styleId="Characterbold">
    <w:name w:val="Character bold"/>
    <w:basedOn w:val="DefaultParagraphFont"/>
    <w:uiPriority w:val="1"/>
    <w:qFormat/>
    <w:rsid w:val="002526E6"/>
    <w:rPr>
      <w:b/>
    </w:rPr>
  </w:style>
  <w:style w:type="character" w:customStyle="1" w:styleId="Characteritalic">
    <w:name w:val="Character italic"/>
    <w:basedOn w:val="Characterbold"/>
    <w:uiPriority w:val="1"/>
    <w:qFormat/>
    <w:rsid w:val="002526E6"/>
    <w:rPr>
      <w:b w:val="0"/>
      <w:i/>
    </w:rPr>
  </w:style>
  <w:style w:type="character" w:customStyle="1" w:styleId="Characterpurple">
    <w:name w:val="Character purple"/>
    <w:basedOn w:val="DefaultParagraphFont"/>
    <w:uiPriority w:val="1"/>
    <w:qFormat/>
    <w:rsid w:val="00251D56"/>
    <w:rPr>
      <w:color w:val="990099"/>
    </w:rPr>
  </w:style>
  <w:style w:type="paragraph" w:customStyle="1" w:styleId="Commenttextnavy">
    <w:name w:val="Comment text navy"/>
    <w:basedOn w:val="Commenttextred"/>
    <w:rsid w:val="00FB47DD"/>
    <w:rPr>
      <w:color w:val="000066"/>
    </w:rPr>
  </w:style>
  <w:style w:type="paragraph" w:customStyle="1" w:styleId="Commenttextpurple">
    <w:name w:val="Comment text purple"/>
    <w:basedOn w:val="Commenttextgreen"/>
    <w:rsid w:val="00FB47DD"/>
    <w:rPr>
      <w:color w:val="990099"/>
    </w:rPr>
  </w:style>
  <w:style w:type="character" w:customStyle="1" w:styleId="StyleCharacterpurpleArialCustomColorRGB1530153">
    <w:name w:val="Style Character purple + Arial Custom Color(RGB(1530153))"/>
    <w:basedOn w:val="Characterpurple"/>
    <w:locked/>
    <w:rsid w:val="00251D56"/>
    <w:rPr>
      <w:rFonts w:ascii="Arial" w:hAnsi="Arial"/>
      <w:color w:val="990099"/>
    </w:rPr>
  </w:style>
  <w:style w:type="paragraph" w:customStyle="1" w:styleId="Cyan">
    <w:name w:val="Cyan"/>
    <w:basedOn w:val="NICEnormal"/>
    <w:qFormat/>
    <w:rsid w:val="000242AA"/>
  </w:style>
  <w:style w:type="character" w:customStyle="1" w:styleId="Charactercyan">
    <w:name w:val="Character cyan"/>
    <w:basedOn w:val="Characterpurple"/>
    <w:rsid w:val="000242AA"/>
    <w:rPr>
      <w:rFonts w:ascii="Arial" w:hAnsi="Arial"/>
      <w:color w:val="0070C0"/>
    </w:rPr>
  </w:style>
  <w:style w:type="character" w:customStyle="1" w:styleId="Characternavy">
    <w:name w:val="Character navy"/>
    <w:basedOn w:val="Charactercyan"/>
    <w:rsid w:val="000242AA"/>
    <w:rPr>
      <w:rFonts w:ascii="Arial" w:hAnsi="Arial"/>
      <w:color w:val="000066"/>
    </w:rPr>
  </w:style>
  <w:style w:type="paragraph" w:customStyle="1" w:styleId="StyleNICEnormalBold">
    <w:name w:val="Style NICE normal + Bold"/>
    <w:basedOn w:val="NICEnormal"/>
    <w:rsid w:val="00BA51EA"/>
    <w:rPr>
      <w:b/>
      <w:bCs/>
    </w:rPr>
  </w:style>
  <w:style w:type="paragraph" w:customStyle="1" w:styleId="Title16pt">
    <w:name w:val="Title 16 pt"/>
    <w:basedOn w:val="Normal"/>
    <w:rsid w:val="005614AA"/>
    <w:pPr>
      <w:keepNext/>
      <w:spacing w:before="240" w:after="240"/>
      <w:jc w:val="center"/>
      <w:outlineLvl w:val="0"/>
    </w:pPr>
    <w:rPr>
      <w:rFonts w:ascii="Arial" w:hAnsi="Arial" w:cs="Arial"/>
      <w:b/>
      <w:bCs/>
      <w:kern w:val="28"/>
      <w:sz w:val="32"/>
      <w:szCs w:val="32"/>
    </w:rPr>
  </w:style>
  <w:style w:type="paragraph" w:styleId="CommentSubject">
    <w:name w:val="annotation subject"/>
    <w:basedOn w:val="CommentText"/>
    <w:next w:val="CommentText"/>
    <w:link w:val="CommentSubjectChar"/>
    <w:rsid w:val="00270610"/>
    <w:rPr>
      <w:b/>
      <w:bCs/>
      <w:lang w:eastAsia="en-US"/>
    </w:rPr>
  </w:style>
  <w:style w:type="character" w:customStyle="1" w:styleId="CommentSubjectChar">
    <w:name w:val="Comment Subject Char"/>
    <w:basedOn w:val="CommentTextChar"/>
    <w:link w:val="CommentSubject"/>
    <w:rsid w:val="00270610"/>
    <w:rPr>
      <w:b/>
      <w:bCs/>
      <w:lang w:eastAsia="en-US"/>
    </w:rPr>
  </w:style>
  <w:style w:type="paragraph" w:styleId="Revision">
    <w:name w:val="Revision"/>
    <w:hidden/>
    <w:uiPriority w:val="99"/>
    <w:semiHidden/>
    <w:rsid w:val="000C4B4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260527">
      <w:bodyDiv w:val="1"/>
      <w:marLeft w:val="0"/>
      <w:marRight w:val="0"/>
      <w:marTop w:val="0"/>
      <w:marBottom w:val="0"/>
      <w:divBdr>
        <w:top w:val="none" w:sz="0" w:space="0" w:color="auto"/>
        <w:left w:val="none" w:sz="0" w:space="0" w:color="auto"/>
        <w:bottom w:val="none" w:sz="0" w:space="0" w:color="auto"/>
        <w:right w:val="none" w:sz="0" w:space="0" w:color="auto"/>
      </w:divBdr>
    </w:div>
    <w:div w:id="173292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B69C0-38A7-4E1A-A851-3BBE22678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850</Words>
  <Characters>4752</Characters>
  <Application>Microsoft Office Word</Application>
  <DocSecurity>0</DocSecurity>
  <Lines>39</Lines>
  <Paragraphs>11</Paragraphs>
  <ScaleCrop>false</ScaleCrop>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2022-01-12T19:50:00Z</dcterms:created>
  <dcterms:modified xsi:type="dcterms:W3CDTF">2022-01-12T20:26:00Z</dcterms:modified>
</cp:coreProperties>
</file>